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SZ_VERWALTUNGSGERICHT I 2021 79 vom 13. Dezember 2021</w:t>
      </w:r>
    </w:p>
    <w:p>
      <w:r>
        <w:t>Sz Verwaltungsgericht, 2021-12-13, DE</w:t>
      </w:r>
    </w:p>
    <w:p>
      <w:r>
        <w:rPr>
          <w:b/>
        </w:rPr>
        <w:t xml:space="preserve">Quelle: </w:t>
      </w:r>
      <w:r>
        <w:t>https://mcp.opencaselaw.ch/entscheid/sz_verwaltungsgericht_I_2021_79</w:t>
      </w:r>
    </w:p>
    <w:p>
      <w:r>
        <w:t>FR: SZ_VERWALTUNGSGERICHT I 2021 79 du 13 décembre 2021</w:t>
      </w:r>
    </w:p>
    <w:p>
      <w:r>
        <w:t>IT: SZ_VERWALTUNGSGERICHT I 2021 79 del 13 dicembre 2021</w:t>
      </w:r>
    </w:p>
    <w:p>
      <w:pPr>
        <w:pStyle w:val="Heading2"/>
      </w:pPr>
      <w:r>
        <w:t>Regeste</w:t>
      </w:r>
    </w:p>
    <w:p>
      <w:r>
        <w:t>Invalidenversicherung (2. Rechtsgang im Verfahren I 2020 88; Kosten- und Entschädigungsfolgen)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Kosten des Verfahrens I 2020 88 werden auf Fr. 500.-- festgelegt und gestützt auf das Urteil des Bundesgerichts 9C_258/2021 vom 29. November 2021 der Beschwerdeführerin auferlegt. Vom Inkasso wird derzeit unter Gewährung der unentgeltlichen Rechtspflege und mit Verweis auf die Rückerstattungspflicht nach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