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VWBES.2023.201 vom 13. Juni 2023</w:t>
      </w:r>
    </w:p>
    <w:p>
      <w:r>
        <w:t>SO Obergericht, 2023-06-13, DE</w:t>
      </w:r>
    </w:p>
    <w:p>
      <w:r>
        <w:rPr>
          <w:b/>
        </w:rPr>
        <w:t xml:space="preserve">Quelle: </w:t>
      </w:r>
      <w:r>
        <w:t>https://mcp.opencaselaw.ch/entscheid/so_gerichte_VWBES.2023.201</w:t>
      </w:r>
    </w:p>
    <w:p>
      <w:r>
        <w:t>FR: SO_GERICHTE VWBES.2023.201 du 13 juin 2023</w:t>
      </w:r>
    </w:p>
    <w:p>
      <w:r>
        <w:t>IT: SO_GERICHTE VWBES.2023.201 del 13 giugno 2023</w:t>
      </w:r>
    </w:p>
    <w:p>
      <w:pPr>
        <w:pStyle w:val="Heading2"/>
      </w:pPr>
      <w:r>
        <w:t>Erwägungen</w:t>
      </w:r>
    </w:p>
    <w:p>
      <w:r>
        <w:rPr>
          <w:b/>
        </w:rPr>
        <w:t>E. 1</w:t>
      </w:r>
    </w:p>
    <w:p>
      <w:r>
        <w:t>Am 3. April 2023 erliess die Baukommission B.___ eine Verfügung. Diese wurde gleichentags verschickt und A.___ gemäss Sendungsverfolgung der Post am 6. April 2023 zugestellt.</w:t>
      </w:r>
    </w:p>
    <w:p>
      <w:r>
        <w:rPr>
          <w:b/>
        </w:rPr>
        <w:t>E. 2</w:t>
      </w:r>
    </w:p>
    <w:p>
      <w:r>
        <w:t>Gegen diese Verfügung erhob A.___ am 19. April 2023 Beschwerde an das Bau- und Justizdepartement. Dieses trat mit Verfügung vom 13. Juni 2023 (richtig wäre wohl 30. Mai 2023) wegen verpasster Frist nicht auf die Beschwerde ein. Verfahrenskosten wurden keine erhoben.</w:t>
      </w:r>
    </w:p>
    <w:p>
      <w:r>
        <w:rPr>
          <w:b/>
        </w:rPr>
        <w:t>E. 3</w:t>
      </w:r>
    </w:p>
    <w:p>
      <w:r>
        <w:t>Am 12. Juni 2023 erhob A.___ gegen diesen Nichteintretensentscheid Beschwerde an das Verwaltungsgericht und führte im Wesentlichen aus, er sei erst am 11. April 2023 aus den Ferien zurückgekommen und habe die Verfügung der Baukommission am 12. April 2023 von seinem Vater in Empfang genommen. Somit berechne sich für ihn die Beschwerdefrist ab dem 12. April 2023 und seine Beschwerde vom 19. April 2023 sei damit rechtzeitig erfolgt.</w:t>
      </w:r>
    </w:p>
    <w:p>
      <w:r>
        <w:rPr>
          <w:b/>
        </w:rPr>
        <w:t>E. 4</w:t>
      </w:r>
    </w:p>
    <w:p>
      <w:r>
        <w:t>Die Beschwerde vor Verwaltungsgericht erweist sich somit als unbegründet, sie ist abzuweisen. Bei diesemAusgang hat A.___ die Kosten des Verfahrens vor Verwaltungsgericht zu bezahlen, die einschliesslich der Entscheidgebühr auf CHF 400.00 festzusetzen sind.</w:t>
      </w:r>
    </w:p>
    <w:p>
      <w:r>
        <w:t>Demnach wirderkannt:</w:t>
      </w:r>
    </w:p>
    <w:p>
      <w:r>
        <w:t>1.Die Beschwerde wird abgewiesen.</w:t>
      </w:r>
    </w:p>
    <w:p>
      <w:r>
        <w:t>2.A.___ hat die Kosten des Verfahrens vor Verwaltungsgericht von CHF 400.00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t>Das vorliegende Urteil wurde vom Bundesgericht mit Urteil 1C_379/2023 vom 23. Januar 2024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