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STBER.2024.93 vom 27. Januar 2026</w:t>
      </w:r>
    </w:p>
    <w:p>
      <w:r>
        <w:t>SO Obergericht, 2026-01-27, DE</w:t>
      </w:r>
    </w:p>
    <w:p>
      <w:r>
        <w:rPr>
          <w:b/>
        </w:rPr>
        <w:t xml:space="preserve">Quelle: </w:t>
      </w:r>
      <w:r>
        <w:t>https://mcp.opencaselaw.ch/entscheid/so_gerichte_STBER.2024.93</w:t>
      </w:r>
    </w:p>
    <w:p>
      <w:r>
        <w:t>FR: SO_GERICHTE STBER.2024.93 du 27 janvier 2026</w:t>
      </w:r>
    </w:p>
    <w:p>
      <w:r>
        <w:t>IT: SO_GERICHTE STBER.2024.93 del 27 gennaio 2026</w:t>
      </w:r>
    </w:p>
    <w:p>
      <w:pPr>
        <w:pStyle w:val="Heading2"/>
      </w:pPr>
      <w:r>
        <w:t>Erwägungen</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Rauber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