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SGNEB.2023.3 vom 26. August 2024</w:t>
      </w:r>
    </w:p>
    <w:p>
      <w:r>
        <w:t>SO Obergericht, 2024-08-26, DE</w:t>
      </w:r>
    </w:p>
    <w:p>
      <w:r>
        <w:rPr>
          <w:b/>
        </w:rPr>
        <w:t xml:space="preserve">Quelle: </w:t>
      </w:r>
      <w:r>
        <w:t>https://mcp.opencaselaw.ch/entscheid/so_gerichte_SGNEB.2023.3</w:t>
      </w:r>
    </w:p>
    <w:p>
      <w:r>
        <w:t>FR: SO_GERICHTE SGNEB.2023.3 du 26 août 2024</w:t>
      </w:r>
    </w:p>
    <w:p>
      <w:r>
        <w:t>IT: SO_GERICHTE SGNEB.2023.3 del 26 agosto 2024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Dezember 2022, unter so.ch/gerichte/gerichtsverwaltung/reglemente-weisungen).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