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Nrn. 66/2023/8 und 66/2023/10 vom 26. Januar 2024</w:t>
      </w:r>
    </w:p>
    <w:p>
      <w:r>
        <w:t>Sh Obergericht, 2024-01-26, DE</w:t>
      </w:r>
    </w:p>
    <w:p>
      <w:r>
        <w:rPr>
          <w:b/>
        </w:rPr>
        <w:t xml:space="preserve">Quelle: </w:t>
      </w:r>
      <w:r>
        <w:t>https://mcp.opencaselaw.ch/entscheid/sh_obergericht_Nrn._66_2023_8_und_66_2023_10</w:t>
      </w:r>
    </w:p>
    <w:p>
      <w:r>
        <w:t>FR: SH_OBERGERICHT Nrn. 66/2023/8 und 66/2023/10 du 26 janvier 2024</w:t>
      </w:r>
    </w:p>
    <w:p>
      <w:r>
        <w:t>IT: SH_OBERGERICHT Nrn. 66/2023/8 und 66/2023/10 del 26 gennaio 2024</w:t>
      </w:r>
    </w:p>
    <w:p>
      <w:pPr>
        <w:pStyle w:val="Heading2"/>
      </w:pPr>
      <w:r>
        <w:t>Regeste</w:t>
      </w:r>
    </w:p>
    <w:p>
      <w:r>
        <w:t>Nrn. 66/2023/8 und 66/2023/10 – Privatentnahme im Rahmen der Liquidation des Geschäftsvermögens – Art. 18 Abs. 2 und Art. 37b DBG; Art. 19. Abs. 2 und Art. 39a StG. | Bei der Privatentnahme im Rahmen einer Liquidation des Gesch&amp;auml;ftsverm&amp;ouml;gens besteht von Gesetzes wegen keine Mindesthaltedauer, w&amp;auml;hrend welcher der Verm&amp;ouml;genswert im Privatverm&amp;ouml;gen verweilen muss, damit eine verbuchte Privatentnahme auch steuerrechtlich anerkannt wird. Geht es um Grundst&amp;uuml;cke, die sowohl privat als auch gesch&amp;auml;ftlich verwendet werden k&amp;ouml;nnen, setzt eine &amp;Uuml;berf&amp;uuml;hrung ins Privatverm&amp;ouml;gen aber voraus, dass eine dauerhafte private Verwendung beabsichtigt ist; daran fehlt es, wenn eine Ver&amp;auml;usserung in naher Zukunft in Aussicht steht (E. 3.3). Die Beweislast f&amp;uuml;r die Qualifikation als Privatentnahme stellt vorliegend eine steuermindernde Tatsache dar, womit die Beweisf&amp;uuml;hrungs- und Beweislast bei der steuerpflichtigen Person liegt. Im Zweifelsfall ist vom Verbleib im Gesch&amp;auml;ftsverm&amp;ouml;gen auszugehen (E. 3.4). Vorliegend misslingt der steuerpflichtigen Person der Beweis f&amp;uuml;r die &amp;Uuml;berf&amp;uuml;hrung des Liegenschaftsanteils ins Privatverm&amp;ouml;gen (E. 4 f.). OGE 66/2023/8 und 66/2023/10 vom 26. Januar 2024 (Eine Beschwerde in &amp;ouml;ffentlich-rechtlichen Angelegenheiten gegen diesen Ent-scheid ist vor Bundesgericht noch h&amp;auml;ngig [Verfahren 9C_142/2024].) Keine Ver&amp;ouml;ffentlichung im Amtsbericht</w:t>
      </w:r>
    </w:p>
    <w:p>
      <w:pPr>
        <w:pStyle w:val="Heading2"/>
      </w:pPr>
      <w:r>
        <w:t>Volltext</w:t>
      </w:r>
    </w:p>
    <w:p>
      <w:r>
        <w:t>Schaffhausen Obergericht 26.01.2024 Nrn. 66/2023/8 und 66/2023/10 Schaffhouse Obergericht 26.01.2024 Nrn. 66/2023/8 und 66/2023/10 Sciaffusa Obergericht 26.01.2024 Nrn. 66/2023/8 und 66/2023/10</w:t>
      </w:r>
    </w:p>
    <w:p>
      <w:r>
        <w:t>Nrn. 66/2023/8 und 66/2023/10 – Privatentnahme im Rahmen der Liquidation des Geschäftsvermögens – Art. 18 Abs. 2 und Art. 37b DBG; Art. 19. Abs. 2 und Art. 39a StG. | Bei der Privatentnahme im Rahmen einer Liquidation des Gesch&amp;auml;ftsverm&amp;ouml;gens besteht von Gesetzes wegen keine Mindesthaltedauer, w&amp;auml;hrend welcher der Verm&amp;ouml;genswert im Privatverm&amp;ouml;gen verweilen muss, damit eine verbuchte Privatentnahme auch steuerrechtlich anerkannt wird. Geht es um Grundst&amp;uuml;cke, die sowohl privat als auch gesch&amp;auml;ftlich verwendet werden k&amp;ouml;nnen, setzt eine &amp;Uuml;berf&amp;uuml;hrung ins Privatverm&amp;ouml;gen aber voraus, dass eine dauerhafte private Verwendung beabsichtigt ist; daran fehlt es, wenn eine Ver&amp;auml;usserung in naher Zukunft in Aussicht steht (E. 3.3). Die Beweislast f&amp;uuml;r die Qualifikation als Privatentnahme stellt vorliegend eine steuermindernde Tatsache dar, womit die Beweisf&amp;uuml;hrungs- und Beweislast bei der steuerpflichtigen Person liegt. Im Zweifelsfall ist vom Verbleib im Gesch&amp;auml;ftsverm&amp;ouml;gen auszugehen (E. 3.4). Vorliegend misslingt der steuerpflichtigen Person der Beweis f&amp;uuml;r die &amp;Uuml;berf&amp;uuml;hrung des Liegenschaftsanteils ins Privatverm&amp;ouml;gen (E. 4 f.). OGE 66/2023/8 und 66/2023/10 vom 26. Januar 2024 (Eine Beschwerde in &amp;ouml;ffentlich-rechtlichen Angelegenheiten gegen diesen Ent-scheid ist vor Bundesgericht noch h&amp;auml;ngig [Verfahren 9C_142/2024].) 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