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60/2024/32 vom 15. Oktober 2024</w:t>
      </w:r>
    </w:p>
    <w:p>
      <w:r>
        <w:t>Sh Obergericht, 2024-10-15, DE</w:t>
      </w:r>
    </w:p>
    <w:p>
      <w:r>
        <w:rPr>
          <w:b/>
        </w:rPr>
        <w:t xml:space="preserve">Quelle: </w:t>
      </w:r>
      <w:r>
        <w:t>https://mcp.opencaselaw.ch/entscheid/sh_obergericht_60_2024_32</w:t>
      </w:r>
    </w:p>
    <w:p>
      <w:r>
        <w:t>FR: SH_OBERGERICHT 60/2024/32 du 15 octobre 2024</w:t>
      </w:r>
    </w:p>
    <w:p>
      <w:r>
        <w:t>IT: SH_OBERGERICHT 60/2024/32 del 15 ottobre 2024</w:t>
      </w:r>
    </w:p>
    <w:p>
      <w:pPr>
        <w:pStyle w:val="Heading2"/>
      </w:pPr>
      <w:r>
        <w:t>Regeste</w:t>
      </w:r>
    </w:p>
    <w:p>
      <w:r>
        <w:t>Ausschaffungshaft; Gefährdung der inneren oder äusseren Sicherheit der Schweiz; Untertauchensgefahr; Verhältnismässigkeit – Art. 5 Abs. 2 und Art. 36 Abs. 3 BV; Art. 76 Abs. 1 lit. b und Art. 80 Abs. 4 AIG. | Verf&amp;uuml;gt das fedpol die Aufhebung eines von ihm selbst angeordneten Aufschubs des Ausweisungsvollzugs, ist diese Verf&amp;uuml;gung nicht nichtig (E. 4.1). Anhaltspunkte f&amp;uuml;r eine aktuelle schwerwiegende Gef&amp;auml;hrdung der inneren und &amp;auml;usseren Sicherheit der Schweiz, die auf Erkenntnissen der daf&amp;uuml;r kompetenten Bundesbeh&amp;ouml;rden beruhen (E. 4.2). Anhaltspunkte f&amp;uuml;r eine Gefahr des Untertauchens (E. 4.3). Die angeordnete Ausschaffungshaft ist geeignet und angesichts des hohen &amp;ouml;ffentlichen Interesses auch erforderlich, den absehbaren Vollzug sicherzustellen (E. 4.4.2 f.). Die Haft darf nur so lange aufrechterhalten werden, wie ihr Zweck dies erfordert und sie weiterhin verh&amp;auml;ltnism&amp;auml;ssig ist (E. 4.4.4). OGE 60/2024/32 vom 15. Oktober 2024 (Eine Beschwerde in &amp;ouml;ffentlich-rechtlichen Angelegenheiten gegen diesen Entscheid wies das Bundesgericht mit Urteil 2C_577/2024 vom 15. Januar 2025 ab.) Keine Ver&amp;ouml;ffentlichung im Amtsbericht</w:t>
      </w:r>
    </w:p>
    <w:p>
      <w:pPr>
        <w:pStyle w:val="Heading2"/>
      </w:pPr>
      <w:r>
        <w:t>Volltext</w:t>
      </w:r>
    </w:p>
    <w:p>
      <w:r>
        <w:t>Schaffhausen Obergericht 15.10.2024 60/2024/32 Schaffhouse Obergericht 15.10.2024 60/2024/32 Sciaffusa Obergericht 15.10.2024 60/2024/32</w:t>
      </w:r>
    </w:p>
    <w:p>
      <w:r>
        <w:t>Ausschaffungshaft; Gefährdung der inneren oder äusseren Sicherheit der Schweiz; Untertauchensgefahr; Verhältnismässigkeit – Art. 5 Abs. 2 und Art. 36 Abs. 3 BV; Art. 76 Abs. 1 lit. b und Art. 80 Abs. 4 AIG. | Verf&amp;uuml;gt das fedpol die Aufhebung eines von ihm selbst angeordneten Aufschubs des Ausweisungsvollzugs, ist diese Verf&amp;uuml;gung nicht nichtig (E. 4.1).</w:t>
      </w:r>
    </w:p>
    <w:p>
      <w:r>
        <w:t>Anhaltspunkte f&amp;uuml;r eine aktuelle schwerwiegende Gef&amp;auml;hrdung der inneren und &amp;auml;usseren Sicherheit der Schweiz, die auf Erkenntnissen der daf&amp;uuml;r kompetenten Bundesbeh&amp;ouml;rden beruhen (E. 4.2).</w:t>
      </w:r>
    </w:p>
    <w:p>
      <w:r>
        <w:t>Anhaltspunkte f&amp;uuml;r eine Gefahr des Untertauchens (E. 4.3).</w:t>
      </w:r>
    </w:p>
    <w:p>
      <w:r>
        <w:t>Die angeordnete Ausschaffungshaft ist geeignet und angesichts des hohen &amp;ouml;ffentlichen Interesses auch erforderlich, den absehbaren Vollzug sicherzustellen (E. 4.4.2 f.).</w:t>
      </w:r>
    </w:p>
    <w:p>
      <w:r>
        <w:t>Die Haft darf nur so lange aufrechterhalten werden, wie ihr Zweck dies erfordert und sie weiterhin verh&amp;auml;ltnism&amp;auml;ssig ist (E. 4.4.4).</w:t>
      </w:r>
    </w:p>
    <w:p>
      <w:r>
        <w:t>OGE 60/2024/32 vom 15. Oktober 2024</w:t>
      </w:r>
    </w:p>
    <w:p>
      <w:r>
        <w:t>(Eine Beschwerde in &amp;ouml;ffentlich-rechtlichen Angelegenheiten gegen diesen Entscheid wies das Bundesgericht mit Urteil 2C_577/2024 vom 15. Januar 2025 ab.)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