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60/2021/29 vom 6. Mai 2022</w:t>
      </w:r>
    </w:p>
    <w:p>
      <w:r>
        <w:t>Sh Obergericht, 2022-05-06, DE</w:t>
      </w:r>
    </w:p>
    <w:p>
      <w:r>
        <w:rPr>
          <w:b/>
        </w:rPr>
        <w:t xml:space="preserve">Quelle: </w:t>
      </w:r>
      <w:r>
        <w:t>https://mcp.opencaselaw.ch/entscheid/sh_obergericht_60_2021_29</w:t>
      </w:r>
    </w:p>
    <w:p>
      <w:r>
        <w:t>FR: SH_OBERGERICHT 60/2021/29 du 6 mai 2022</w:t>
      </w:r>
    </w:p>
    <w:p>
      <w:r>
        <w:t>IT: SH_OBERGERICHT 60/2021/29 del 6 maggio 2022</w:t>
      </w:r>
    </w:p>
    <w:p>
      <w:pPr>
        <w:pStyle w:val="Heading2"/>
      </w:pPr>
      <w:r>
        <w:t>Regeste</w:t>
      </w:r>
    </w:p>
    <w:p>
      <w:r>
        <w:t>Beurteilungsspielraum des Arbeitgebers bei personalrechtlichen Entscheiden; Auflösung des Arbeitsverhältnisses; Weisungsrecht des Arbeitgebers und Befolgungspflicht des Arbeitnehmers – Art. 36 Abs. 1 und Abs. 2 VRG; Art. 11 Abs. 4 lit. a und Art. 30 Abs. 3 PG. | In personalrechtlichen Streitigkeiten rechtfertigt sich bei Ermessensentscheiden Zur&amp;uuml;ckhaltung der Rechtsmittelinstanzen, wenn es um Probleme der betriebsinternen Zusammenarbeit und des Vertrauensverh&amp;auml;ltnisses geht (E. 2). Die Nichtbefolgung berechtigter Weisungen des Arbeitgebers durch den Arbeitnehmer stellt regelm&amp;auml;ssig einen zul&amp;auml;ssigen K&amp;uuml;ndigungsgrund dar. Massgebend ist nicht allein die Wichtigkeit der Pflicht, gegen die verstossen wird, sondern vor allem die Intensit&amp;auml;t der Verletzungshandlung (E. 7.1). Die kategorisch ge&amp;auml;usserte Weigerung, einen Sch&amp;uuml;ler entsprechend der Weisung der vorgesetzten Stelle mit seinem m&amp;auml;nnlichen Rufnamen (statt dem weiblichen Geburtsnamen) anzusprechen, stellt einen sachlichen K&amp;uuml;ndigungsgrund dar (E. 7.2 f.). Verneinung der Missbr&amp;auml;uchlichkeit der K&amp;uuml;ndigung. Die Arbeitgeberin verletzte weder ihre F&amp;uuml;rsorgepflicht noch die Glaubens- und Gewissensfreiheit oder die Wissenschaftsfreiheit des Beschwerdef&amp;uuml;hrers (E. 8). OGE 60/2021/29 vom 6. Mai 2022 Keine Ver&amp;ouml;ffentlichung im Amtsbericht</w:t>
      </w:r>
    </w:p>
    <w:p>
      <w:pPr>
        <w:pStyle w:val="Heading2"/>
      </w:pPr>
      <w:r>
        <w:t>Volltext</w:t>
      </w:r>
    </w:p>
    <w:p>
      <w:r>
        <w:t>Schaffhausen Obergericht 06.05.2022 60/2021/29 Schaffhouse Obergericht 06.05.2022 60/2021/29 Sciaffusa Obergericht 06.05.2022 60/2021/29</w:t>
      </w:r>
    </w:p>
    <w:p>
      <w:r>
        <w:t>Beurteilungsspielraum des Arbeitgebers bei personalrechtlichen Entscheiden; Auflösung des Arbeitsverhältnisses; Weisungsrecht des Arbeitgebers und Befolgungspflicht des Arbeitnehmers – Art. 36 Abs. 1 und Abs. 2 VRG; Art. 11 Abs. 4 lit. a und Art. 30 Abs. 3 PG. | In personalrechtlichen Streitigkeiten rechtfertigt sich bei Ermessensentscheiden Zur&amp;uuml;ckhaltung der Rechtsmittelinstanzen, wenn es um Probleme der betriebsinternen Zusammenarbeit und des Vertrauensverh&amp;auml;ltnisses geht (E. 2). Die Nichtbefolgung berechtigter Weisungen des Arbeitgebers durch den Arbeitnehmer stellt regelm&amp;auml;ssig einen zul&amp;auml;ssigen K&amp;uuml;ndigungsgrund dar. Massgebend ist nicht allein die Wichtigkeit der Pflicht, gegen die verstossen wird, sondern vor allem die Intensit&amp;auml;t der Verletzungshandlung (E. 7.1). Die kategorisch ge&amp;auml;usserte Weigerung, einen Sch&amp;uuml;ler entsprechend der Weisung der vorgesetzten Stelle mit seinem m&amp;auml;nnlichen Rufnamen (statt dem weiblichen Geburtsnamen) anzusprechen, stellt einen sachlichen K&amp;uuml;ndigungsgrund dar (E. 7.2 f.). Verneinung der Missbr&amp;auml;uchlichkeit der K&amp;uuml;ndigung. Die Arbeitgeberin verletzte weder ihre F&amp;uuml;rsorgepflicht noch die Glaubens- und Gewissensfreiheit oder die Wissenschaftsfreiheit des Beschwerdef&amp;uuml;hrers (E. 8). OGE 60/2021/29 vom 6. Mai 2022 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