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60/2019/38 vom 22. Dezember 2020</w:t>
      </w:r>
    </w:p>
    <w:p>
      <w:r>
        <w:t>Sh Obergericht, 2020-12-22, DE</w:t>
      </w:r>
    </w:p>
    <w:p>
      <w:r>
        <w:rPr>
          <w:b/>
        </w:rPr>
        <w:t xml:space="preserve">Quelle: </w:t>
      </w:r>
      <w:r>
        <w:t>https://mcp.opencaselaw.ch/entscheid/sh_obergericht_60_2019_38</w:t>
      </w:r>
    </w:p>
    <w:p>
      <w:r>
        <w:t>FR: SH_OBERGERICHT 60/2019/38 du 22 décembre 2020</w:t>
      </w:r>
    </w:p>
    <w:p>
      <w:r>
        <w:t>IT: SH_OBERGERICHT 60/2019/38 del 22 dicembre 2020</w:t>
      </w:r>
    </w:p>
    <w:p>
      <w:pPr>
        <w:pStyle w:val="Heading2"/>
      </w:pPr>
      <w:r>
        <w:t>Regeste</w:t>
      </w:r>
    </w:p>
    <w:p>
      <w:r>
        <w:t>Öffentlichkeitsgrundsatz; Einsicht in Unterlagen betreffend die Auflösung des Arbeitsverhältnisses eines ehemaligen Kadermitarbeiters – Art. 47 Abs. 3 KV; Art. 8a und 8b OrgG; Art. 10 DSG/SH; Art. 18 PG und Art. 328b OR i.V.m. Art. 3 Abs. 2 PG. | Kontrollfunktion der Medien (E. 3.1). Die Akten aus einem &amp;ouml;ffentlich-rechtlichen Arbeitsverh&amp;auml;ltnis sind vom Anwendungsbereich des &amp;Ouml;ffentlichkeitsgrundsatzes nicht grunds&amp;auml;tzlich ausgenommen. Der Grundgedanke der Transparenz als Voraussetzung f&amp;uuml;r demokratische Kontrolle und Vertrauen in den Staat gilt auch in Bezug auf den Umgang der Regierung mit dem Staatspersonal (E. 3.2.1 f). Willigt ein ehemaliger Arbeitnehmer in die Bekanntgabe von Daten, welche die Aufl&amp;ouml;sung seines &amp;ouml;ffentlich-rechtlichen Arbeitsverh&amp;auml;ltnisses betreffen, an einen Dritten ein, kann die Bekanntgabe nicht gest&amp;uuml;tzt auf eine Stillschweigevereinbarung verweigert werden, wenn keine dar&amp;uuml;ber hinausgehenden &amp;ouml;ffentlichen oder privaten Interesse einer Bekanntgabe entgegenstehen (E. 3.3.1&amp;ndash;3.3.4). OGE 60/2019/38 vom 22. Dezember 2020 (Auf eine Beschwerde in &amp;ouml;ffentlich-rechtlichen Angelegenheiten gegen diesen Entscheid trat das Bundesgericht mit Urteil 1C_43/2021 vom 21. November 2022 nicht ein.) Ver&amp;ouml;ffentlichung im Amtsbericht</w:t>
      </w:r>
    </w:p>
    <w:p>
      <w:pPr>
        <w:pStyle w:val="Heading2"/>
      </w:pPr>
      <w:r>
        <w:t>Volltext</w:t>
      </w:r>
    </w:p>
    <w:p>
      <w:r>
        <w:t>Schaffhausen Obergericht 22.12.2020 60/2019/38 Schaffhouse Obergericht 22.12.2020 60/2019/38 Sciaffusa Obergericht 22.12.2020 60/2019/38</w:t>
      </w:r>
    </w:p>
    <w:p>
      <w:r>
        <w:t>Öffentlichkeitsgrundsatz; Einsicht in Unterlagen betreffend die Auflösung des Arbeitsverhältnisses eines ehemaligen Kadermitarbeiters – Art. 47 Abs. 3 KV; Art. 8a und 8b OrgG; Art. 10 DSG/SH; Art. 18 PG und Art. 328b OR i.V.m. Art. 3 Abs. 2 PG. | Kontrollfunktion der Medien (E. 3.1).</w:t>
      </w:r>
    </w:p>
    <w:p>
      <w:r>
        <w:t>Die Akten aus einem &amp;ouml;ffentlich-rechtlichen Arbeitsverh&amp;auml;ltnis sind vom Anwendungsbereich des &amp;Ouml;ffentlichkeitsgrundsatzes nicht grunds&amp;auml;tzlich ausgenommen. Der Grundgedanke der Transparenz als Voraussetzung f&amp;uuml;r demokratische Kontrolle und Vertrauen in den Staat gilt auch in Bezug auf den Umgang der Regierung mit dem Staatspersonal (E. 3.2.1 f).</w:t>
      </w:r>
    </w:p>
    <w:p>
      <w:r>
        <w:t>Willigt ein ehemaliger Arbeitnehmer in die Bekanntgabe von Daten, welche die Aufl&amp;ouml;sung seines &amp;ouml;ffentlich-rechtlichen Arbeitsverh&amp;auml;ltnisses betreffen, an einen Dritten ein, kann die Bekanntgabe nicht gest&amp;uuml;tzt auf eine Stillschweigevereinbarung verweigert werden, wenn keine dar&amp;uuml;ber hinausgehenden &amp;ouml;ffentlichen oder privaten Interesse einer Bekanntgabe entgegenstehen (E. 3.3.1&amp;ndash;3.3.4).</w:t>
      </w:r>
    </w:p>
    <w:p>
      <w:r>
        <w:t>OGE 60/2019/38 vom 22. Dezember 2020</w:t>
      </w:r>
    </w:p>
    <w:p>
      <w:r>
        <w:t>(Auf eine Beschwerde in &amp;ouml;ffentlich-rechtlichen Angelegenheiten gegen diesen Entscheid trat das Bundesgericht mit Urteil 1C_43/2021 vom 21. November 2022 nicht ein.)</w:t>
      </w:r>
    </w:p>
    <w:p>
      <w:r>
        <w:t>Ver&amp;ouml;ffentlichung im Amtsbericht</w:t>
      </w:r>
    </w:p>
    <w:p>
      <w:r>
        <w:t>Schaffhausen Obergericht Schaffhouse Obergericht Sciaffusa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