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ST.2006.80 vom 9. Januar 2007</w:t>
      </w:r>
    </w:p>
    <w:p>
      <w:r>
        <w:t>SG Gerichte, 2007-01-09, DE</w:t>
      </w:r>
    </w:p>
    <w:p>
      <w:r>
        <w:rPr>
          <w:b/>
        </w:rPr>
        <w:t xml:space="preserve">Quelle: </w:t>
      </w:r>
      <w:r>
        <w:t>https://mcp.opencaselaw.ch/entscheid/sg_gerichte_ST.2006.80</w:t>
      </w:r>
    </w:p>
    <w:p>
      <w:r>
        <w:t>FR: SG_GERICHTE ST.2006.80 du 9 janvier 2007</w:t>
      </w:r>
    </w:p>
    <w:p>
      <w:r>
        <w:t>IT: SG_GERICHTE ST.2006.80 del 9 gennaio 2007</w:t>
      </w:r>
    </w:p>
    <w:p>
      <w:pPr>
        <w:pStyle w:val="Heading2"/>
      </w:pPr>
      <w:r>
        <w:t>Regeste</w:t>
      </w:r>
    </w:p>
    <w:p>
      <w:r>
        <w:t>Art. 91 Abs. 1 Satz 2 SVG, Art. 2 Abs. 2, Art. 34 Abs. 1, Art. 34 Abs. 2, Art. 42 Abs. 1, Art. 42 Abs. 4, Art. 44 Abs. 1, Art. 44 Abs. 2, Art. 47 Abs. 1 und 2 StGB. Fahren in angetrunkenem Zustand; Dritt- und damit Mehrfachwiederholungstäter; neues Sanktionenrecht des Strafgesetzbuches (Kantonsgericht, Strafkammer, 9. Januar 2007, ST.2006.80).</w:t>
      </w:r>
    </w:p>
    <w:p>
      <w:pPr>
        <w:pStyle w:val="Heading2"/>
      </w:pPr>
      <w:r>
        <w:t>Volltext</w:t>
      </w:r>
    </w:p>
    <w:p>
      <w:r>
        <w:t>St.Gallen Kantonsgericht Strafkammer und Anklagekammer 09.01.2007 ST.2006.80 Saint-Gall Kantonsgericht Strafkammer und Anklagekammer 09.01.2007 ST.2006.80 San Gallo Kantonsgericht Strafkammer und Anklagekammer 09.01.2007 ST.2006.80</w:t>
      </w:r>
    </w:p>
    <w:p>
      <w:r>
        <w:t>Art. 91 Abs. 1 Satz 2 SVG, Art. 2 Abs. 2, Art. 34 Abs. 1, Art. 34 Abs. 2, Art. 42 Abs. 1, Art. 42 Abs. 4, Art. 44 Abs. 1, Art. 44 Abs. 2, Art. 47 Abs. 1 und 2 StGB. Fahren in angetrunkenem Zustand; Dritt- und damit Mehrfachwiederholungstäter; neues Sanktionenrecht des Strafgesetzbuches (Kantonsgericht, Strafkammer, 9. Januar 2007, ST.2006.80).</w:t>
      </w:r>
    </w:p>
    <w:p>
      <w:r>
        <w:t>St.Gallen Kantonsgericht Strafkammer und Anklagekammer Saint-Gall Kantonsgericht Strafkammer und Anklagekammer San Gallo Kantonsgericht Strafkammer und Anklagekammer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