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ST.2006.61 vom 23. Oktober 2007</w:t>
      </w:r>
    </w:p>
    <w:p>
      <w:r>
        <w:t>SG Gerichte, 2007-10-23, DE</w:t>
      </w:r>
    </w:p>
    <w:p>
      <w:r>
        <w:rPr>
          <w:b/>
        </w:rPr>
        <w:t xml:space="preserve">Quelle: </w:t>
      </w:r>
      <w:r>
        <w:t>https://mcp.opencaselaw.ch/entscheid/sg_gerichte_ST.2006.61</w:t>
      </w:r>
    </w:p>
    <w:p>
      <w:r>
        <w:t>FR: SG_GERICHTE ST.2006.61 du 23 octobre 2007</w:t>
      </w:r>
    </w:p>
    <w:p>
      <w:r>
        <w:t>IT: SG_GERICHTE ST.2006.61 del 23 ottobre 2007</w:t>
      </w:r>
    </w:p>
    <w:p>
      <w:pPr>
        <w:pStyle w:val="Heading2"/>
      </w:pPr>
      <w:r>
        <w:t>Regeste</w:t>
      </w:r>
    </w:p>
    <w:p>
      <w:r>
        <w:t>Art. 19 Ziff. 1 Abs. 4 i.V.m. Ziff. 2 lit.a und c, 19 Ziff. 1 Abs. 3 BetmG etc.; Verjährungsrechtliche Einheit, insbesondere bei Betäubungsmitteldelikten (Kantonsgericht, Strafkammer, 23.10.2007, ST.2006.61).</w:t>
      </w:r>
    </w:p>
    <w:p>
      <w:pPr>
        <w:pStyle w:val="Heading2"/>
      </w:pPr>
      <w:r>
        <w:t>Volltext</w:t>
      </w:r>
    </w:p>
    <w:p>
      <w:r>
        <w:t>St.Gallen Kantonsgericht Strafkammer und Anklagekammer 23.10.2007 ST.2006.61 Saint-Gall Kantonsgericht Strafkammer und Anklagekammer 23.10.2007 ST.2006.61 San Gallo Kantonsgericht Strafkammer und Anklagekammer 23.10.2007 ST.2006.61</w:t>
      </w:r>
    </w:p>
    <w:p>
      <w:r>
        <w:t>Art. 19 Ziff. 1 Abs. 4 i.V.m. Ziff. 2 lit.a und c, 19 Ziff. 1 Abs. 3 BetmG etc.; Verjährungsrechtliche Einheit, insbesondere bei Betäubungsmitteldelikten (Kantonsgericht, Strafkammer, 23.10.2007, ST.2006.61).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