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KV 2012/3 vom 5. November 2012</w:t>
      </w:r>
    </w:p>
    <w:p>
      <w:r>
        <w:t>SG Gerichte, 2012-11-05, DE</w:t>
      </w:r>
    </w:p>
    <w:p>
      <w:r>
        <w:rPr>
          <w:b/>
        </w:rPr>
        <w:t xml:space="preserve">Quelle: </w:t>
      </w:r>
      <w:r>
        <w:t>https://mcp.opencaselaw.ch/entscheid/sg_gerichte_KV_2012_3</w:t>
      </w:r>
    </w:p>
    <w:p>
      <w:r>
        <w:t>FR: SG_GERICHTE KV 2012/3 du 5 novembre 2012</w:t>
      </w:r>
    </w:p>
    <w:p>
      <w:r>
        <w:t>IT: SG_GERICHTE KV 2012/3 del 5 novembre 2012</w:t>
      </w:r>
    </w:p>
    <w:p>
      <w:pPr>
        <w:pStyle w:val="Heading2"/>
      </w:pPr>
      <w:r>
        <w:t>Regeste</w:t>
      </w:r>
    </w:p>
    <w:p>
      <w:r>
        <w:t>Art. 64a Abs. 6 KVG, Art. 27 Abs. 1 und 2 ATSG sowie Art. 64a Abs. 1 KVG, Art. 90 KVV, 105b KVV in der bis Ende 2011 gültig gewesenen Fassung.Prämienausstände in der obligatorischen Krankenversicherung. Aufklärungs- und Beratungspflicht. Beginn Verzugszinspflicht (Entscheid des Versicherungsgerichts des Kantons St. Gallen vom 5. November 2012, KV 2012/3).Vizepräsident Joachim Huber, Versicherungsrichterin Christiane Gallati Schneider, Versicherungsrichter Martin Rutishauser; a.o. Gerichtsschreiberin Nataša StankovićEntscheid vom 5. November 2012in SachenA.___,Beschwerdeführer,gegenCSS Versicherung AG, Recht &amp; Compliance, Tribschenstrasse 21, Postfach 2568, 6002 Luzern,Beschwerdegegnerin,betreffendForderungSachverhalt:</w:t>
      </w:r>
    </w:p>
    <w:p>
      <w:pPr>
        <w:pStyle w:val="Heading2"/>
      </w:pPr>
      <w:r>
        <w:t>Volltext</w:t>
      </w:r>
    </w:p>
    <w:p>
      <w:r>
        <w:t>St.Gallen Versicherungsgericht 05.11.2012 KV 2012/3 Saint-Gall Versicherungsgericht 05.11.2012 KV 2012/3 San Gallo Versicherungsgericht 05.11.2012 KV 2012/3</w:t>
      </w:r>
    </w:p>
    <w:p>
      <w:r>
        <w:t>Art. 64a Abs. 6 KVG, Art. 27 Abs. 1 und 2 ATSG sowie Art. 64a Abs. 1 KVG, Art. 90 KVV, 105b KVV in der bis Ende 2011 gültig gewesenen Fassung.Prämienausstände in der obligatorischen Krankenversicherung. Aufklärungs- und Beratungspflicht. Beginn Verzugszinspflicht (Entscheid des Versicherungsgerichts des Kantons St. Gallen vom 5. November 2012, KV 2012/3).Vizepräsident Joachim Huber, Versicherungsrichterin Christiane Gallati Schneider, Versicherungsrichter Martin Rutishauser; a.o. Gerichtsschreiberin Nataša StankovićEntscheid vom 5. November 2012in SachenA.___,Beschwerdeführer,gegenCSS Versicherung AG, Recht &amp; Compliance, Tribschenstrasse 21, Postfach 2568, 6002 Luzern,Beschwerdegegnerin,betreffendForderungSachverhalt:</w:t>
      </w:r>
    </w:p>
    <w:p>
      <w:r>
        <w:t>St.Gallen Versicherungsgericht Saint-Gall Versicherungsgericht San Gallo Versicherungsgericht KV - Krankenversicherung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