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2017/356 vom 8. März 2018</w:t>
      </w:r>
    </w:p>
    <w:p>
      <w:r>
        <w:t>SG Gerichte, 2018-03-08, DE</w:t>
      </w:r>
    </w:p>
    <w:p>
      <w:r>
        <w:rPr>
          <w:b/>
        </w:rPr>
        <w:t xml:space="preserve">Quelle: </w:t>
      </w:r>
      <w:r>
        <w:t>https://mcp.opencaselaw.ch/entscheid/sg_gerichte_IV_2017_356</w:t>
      </w:r>
    </w:p>
    <w:p>
      <w:r>
        <w:t>FR: SG_GERICHTE IV 2017/356 du 8 mars 2018</w:t>
      </w:r>
    </w:p>
    <w:p>
      <w:r>
        <w:t>IT: SG_GERICHTE IV 2017/356 del 8 marzo 2018</w:t>
      </w:r>
    </w:p>
    <w:p>
      <w:pPr>
        <w:pStyle w:val="Heading2"/>
      </w:pPr>
      <w:r>
        <w:t>Regeste</w:t>
      </w:r>
    </w:p>
    <w:p>
      <w:r>
        <w:t>Art. 87 Abs. 3 IVV. Eintreten auf eine Neuanmeldung. Der Art. 87 Abs. 3 IVV ist nicht anwendbar auf eine Neuanmeldung nach einer Rechtsänderung; auf eine solche Neuanmeldung ist voraussetzungslos einzutreten (Entscheid des Versicherungsgerichts des Kantons St. Gallen vom 8. März 2018, IV 2017/356). Entscheid vom 8. März 2018</w:t>
      </w:r>
    </w:p>
    <w:p>
      <w:pPr>
        <w:pStyle w:val="Heading2"/>
      </w:pPr>
      <w:r>
        <w:t>Volltext</w:t>
      </w:r>
    </w:p>
    <w:p>
      <w:r>
        <w:t>St.Gallen Versicherungsgericht 08.03.2018 IV 2017/356 Saint-Gall Versicherungsgericht 08.03.2018 IV 2017/356 San Gallo Versicherungsgericht 08.03.2018 IV 2017/356</w:t>
      </w:r>
    </w:p>
    <w:p>
      <w:r>
        <w:t>Art. 87 Abs. 3 IVV. Eintreten auf eine Neuanmeldung. Der Art. 87 Abs. 3 IVV ist nicht anwendbar auf eine Neuanmeldung nach einer Rechtsänderung; auf eine solche Neuanmeldung ist voraussetzungslos einzutreten (Entscheid des Versicherungsgerichts des Kantons St. Gallen vom 8. März 2018, IV 2017/356).</w:t>
      </w:r>
    </w:p>
    <w:p>
      <w:r>
        <w:t>Entscheid vom 8. März 2018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