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2016/217 vom 26. Januar 2018</w:t>
      </w:r>
    </w:p>
    <w:p>
      <w:r>
        <w:t>SG Gerichte, 2018-01-26, DE</w:t>
      </w:r>
    </w:p>
    <w:p>
      <w:r>
        <w:rPr>
          <w:b/>
        </w:rPr>
        <w:t xml:space="preserve">Quelle: </w:t>
      </w:r>
      <w:r>
        <w:t>https://mcp.opencaselaw.ch/entscheid/sg_gerichte_IV_2016_217</w:t>
      </w:r>
    </w:p>
    <w:p>
      <w:r>
        <w:t>FR: SG_GERICHTE IV 2016/217 du 26 janvier 2018</w:t>
      </w:r>
    </w:p>
    <w:p>
      <w:r>
        <w:t>IT: SG_GERICHTE IV 2016/217 del 26 gennaio 2018</w:t>
      </w:r>
    </w:p>
    <w:p>
      <w:pPr>
        <w:pStyle w:val="Heading2"/>
      </w:pPr>
      <w:r>
        <w:t>Regeste</w:t>
      </w:r>
    </w:p>
    <w:p>
      <w:r>
        <w:t>Art. 13 IVG. Art. 14 IVG. Kinderspitex. Medizinische und nicht medizinische Pflegeleistungen. Tarifstreitigkeit zwischen der Invalidenversicherung und dem Leistungserbringer (Entscheid des Versicherungsgerichts des Kantons St. Gallen vom 26. Januar 2018, IV 2016/217). Bestätigt durch Urteil des Bundesgerichts 8C_229/2018.</w:t>
      </w:r>
    </w:p>
    <w:p>
      <w:pPr>
        <w:pStyle w:val="Heading2"/>
      </w:pPr>
      <w:r>
        <w:t>Volltext</w:t>
      </w:r>
    </w:p>
    <w:p>
      <w:r>
        <w:t>St.Gallen Versicherungsgericht 26.01.2018 IV 2016/217 Saint-Gall Versicherungsgericht 26.01.2018 IV 2016/217 San Gallo Versicherungsgericht 26.01.2018 IV 2016/217</w:t>
      </w:r>
    </w:p>
    <w:p>
      <w:r>
        <w:t>Art. 13 IVG. Art. 14 IVG. Kinderspitex. Medizinische und nicht medizinische Pflegeleistungen. Tarifstreitigkeit zwischen der Invalidenversicherung und dem Leistungserbringer (Entscheid des Versicherungsgerichts des Kantons St. Gallen vom 26. Januar 2018, IV 2016/217). Bestätigt durch Urteil des Bundesgerichts 8C_229/2018.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