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2016/144 vom 21. Februar 2017</w:t>
      </w:r>
    </w:p>
    <w:p>
      <w:r>
        <w:t>SG Gerichte, 2017-02-21, DE</w:t>
      </w:r>
    </w:p>
    <w:p>
      <w:r>
        <w:rPr>
          <w:b/>
        </w:rPr>
        <w:t xml:space="preserve">Quelle: </w:t>
      </w:r>
      <w:r>
        <w:t>https://mcp.opencaselaw.ch/entscheid/sg_gerichte_IV_2016_144</w:t>
      </w:r>
    </w:p>
    <w:p>
      <w:r>
        <w:t>FR: SG_GERICHTE IV 2016/144 du 21 février 2017</w:t>
      </w:r>
    </w:p>
    <w:p>
      <w:r>
        <w:t>IT: SG_GERICHTE IV 2016/144 del 21 febbraio 2017</w:t>
      </w:r>
    </w:p>
    <w:p>
      <w:pPr>
        <w:pStyle w:val="Heading2"/>
      </w:pPr>
      <w:r>
        <w:t>Regeste</w:t>
      </w:r>
    </w:p>
    <w:p>
      <w:r>
        <w:t>Art. 28 IVG. Rentenanspruch. Würdigung Gutachten. Einkommensvergleich. Bestimmung des Validen- und Invalideneinkommens. Abgestufter Rentenanspruch (Entscheid des Versicherungsgerichts des Kantons St. Gallen vom 21. Februar 2017, IV 2016/144). Entscheid vom 21. Februar 2017 Besetzung Präsidentin Lisbeth Mattle Frei, Versicherungsrichterinnen Monika Gehrer-Hug und Marie Löhrer; Gerichtsschreiber Daniel Furrer Geschäftsnr. IV 2016/144 Parteien A.___, Beschwerdeführerin, vertreten durch Syndicom, Monbijoustrasse 33, Postfach 6336, 3001 Bern, gegen IV-Stelle des Kantons St. Gallen, Postfach 368, 9016 St. Gallen, Beschwerdegegnerin, Gegenstand Rente Sachverhalt</w:t>
      </w:r>
    </w:p>
    <w:p>
      <w:pPr>
        <w:pStyle w:val="Heading2"/>
      </w:pPr>
      <w:r>
        <w:t>Volltext</w:t>
      </w:r>
    </w:p>
    <w:p>
      <w:r>
        <w:t>St.Gallen Versicherungsgericht 21.02.2017 IV 2016/144 Saint-Gall Versicherungsgericht 21.02.2017 IV 2016/144 San Gallo Versicherungsgericht 21.02.2017 IV 2016/144</w:t>
      </w:r>
    </w:p>
    <w:p>
      <w:r>
        <w:t>Art. 28 IVG. Rentenanspruch. Würdigung Gutachten. Einkommensvergleich. Bestimmung des Validen- und Invalideneinkommens. Abgestufter Rentenanspruch (Entscheid des Versicherungsgerichts des Kantons St. Gallen vom 21. Februar 2017, IV 2016/144).</w:t>
      </w:r>
    </w:p>
    <w:p>
      <w:r>
        <w:t>Entscheid vom 21. Februar 2017</w:t>
      </w:r>
    </w:p>
    <w:p>
      <w:r>
        <w:t>Besetzung Präsidentin Lisbeth Mattle Frei, Versicherungsrichterinnen Monika Gehrer-Hug und Marie Löhrer; Gerichtsschreiber Daniel Furrer</w:t>
      </w:r>
    </w:p>
    <w:p>
      <w:r>
        <w:t>Geschäftsnr. IV 2016/144</w:t>
      </w:r>
    </w:p>
    <w:p>
      <w:r>
        <w:t>Parteien A.___, Beschwerdeführerin, vertreten durch Syndicom, Monbijoustrasse 33, Postfach 6336, 3001 Bern,</w:t>
      </w:r>
    </w:p>
    <w:p>
      <w:r>
        <w:t>gegen</w:t>
      </w:r>
    </w:p>
    <w:p>
      <w:r>
        <w:t>IV-Stelle des Kantons St. Gallen, Postfach 368, 9016 St. Gallen, Beschwerdegegnerin,</w:t>
      </w:r>
    </w:p>
    <w:p>
      <w:r>
        <w:t>Gegenstand Rente</w:t>
      </w:r>
    </w:p>
    <w:p>
      <w:r>
        <w:t>Sachverhalt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