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2015/385 vom 3. Januar 2018</w:t>
      </w:r>
    </w:p>
    <w:p>
      <w:r>
        <w:t>SG Gerichte, 2018-01-03, DE</w:t>
      </w:r>
    </w:p>
    <w:p>
      <w:r>
        <w:rPr>
          <w:b/>
        </w:rPr>
        <w:t xml:space="preserve">Quelle: </w:t>
      </w:r>
      <w:r>
        <w:t>https://mcp.opencaselaw.ch/entscheid/sg_gerichte_IV_2015_385</w:t>
      </w:r>
    </w:p>
    <w:p>
      <w:r>
        <w:t>FR: SG_GERICHTE IV 2015/385 du 3 janvier 2018</w:t>
      </w:r>
    </w:p>
    <w:p>
      <w:r>
        <w:t>IT: SG_GERICHTE IV 2015/385 del 3 gennaio 2018</w:t>
      </w:r>
    </w:p>
    <w:p>
      <w:pPr>
        <w:pStyle w:val="Heading2"/>
      </w:pPr>
      <w:r>
        <w:t>Regeste</w:t>
      </w:r>
    </w:p>
    <w:p>
      <w:r>
        <w:t>Art. 28 IVG, Art. 17 ATSG. Rentenrevision. Würdigung Gutachten. Volle Arbeitsunfähigkeit. Anspruch auf eine ganze Invalidenrente (Entscheid des Versicherungsgerichts des Kantons St. Gallen vom 3. Januar 2018, IV 2015/385).</w:t>
      </w:r>
    </w:p>
    <w:p>
      <w:pPr>
        <w:pStyle w:val="Heading2"/>
      </w:pPr>
      <w:r>
        <w:t>Volltext</w:t>
      </w:r>
    </w:p>
    <w:p>
      <w:r>
        <w:t>St.Gallen Versicherungsgericht 03.01.2018 IV 2015/385 Saint-Gall Versicherungsgericht 03.01.2018 IV 2015/385 San Gallo Versicherungsgericht 03.01.2018 IV 2015/385</w:t>
      </w:r>
    </w:p>
    <w:p>
      <w:r>
        <w:t>Art. 28 IVG, Art. 17 ATSG. Rentenrevision. Würdigung Gutachten. Volle Arbeitsunfähigkeit. Anspruch auf eine ganze Invalidenrente (Entscheid des Versicherungsgerichts des Kantons St. Gallen vom 3. Januar 2018, IV 2015/385).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