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2015/30 vom 13. März 2017</w:t>
      </w:r>
    </w:p>
    <w:p>
      <w:r>
        <w:t>SG Gerichte, 2017-03-13, DE</w:t>
      </w:r>
    </w:p>
    <w:p>
      <w:r>
        <w:rPr>
          <w:b/>
        </w:rPr>
        <w:t xml:space="preserve">Quelle: </w:t>
      </w:r>
      <w:r>
        <w:t>https://mcp.opencaselaw.ch/entscheid/sg_gerichte_IV_2015_30</w:t>
      </w:r>
    </w:p>
    <w:p>
      <w:r>
        <w:t>FR: SG_GERICHTE IV 2015/30 du 13 mars 2017</w:t>
      </w:r>
    </w:p>
    <w:p>
      <w:r>
        <w:t>IT: SG_GERICHTE IV 2015/30 del 13 marzo 2017</w:t>
      </w:r>
    </w:p>
    <w:p>
      <w:pPr>
        <w:pStyle w:val="Heading2"/>
      </w:pPr>
      <w:r>
        <w:t>Regeste</w:t>
      </w:r>
    </w:p>
    <w:p>
      <w:r>
        <w:t>Art. 28 IVG. Auf die gutachterlichen Arbeitsfähigkeitsschätzungen kann abgestellt werden. Der Beschwerdeführer hat demzufolge keinen Anspruch auf eine IV-Rente. Abweisung der Beschwerde (Entscheid des Versicherungsgerichts des Kantons St. Gallen vom 13. März 2017, IV 2015/30) Bestätigt durch Urteil des Bundesgerichts 9C_303/2017. Entscheid vom 13. März 2017 Besetzung Präsident Joachim Huber, Versicherungsrichterinnen Miriam Lendfers und Marie Löhrer; Gerichtsschreiber Markus Lorenzi Geschäftsnr. IV 2015/30 Parteien A.___, Beschwerdeführer, vertreten durch Rechtsanwalt Dr. iur. Georg Kramer, Waisenhausstrasse 17, 9001 St. Gallen gegen IV-Stelle des Kantons St. Gallen, Postfach 368, 9016 St. Gallen, Beschwerdegegnerin, Gegenstand Rente Sachverhalt</w:t>
      </w:r>
    </w:p>
    <w:p>
      <w:pPr>
        <w:pStyle w:val="Heading2"/>
      </w:pPr>
      <w:r>
        <w:t>Volltext</w:t>
      </w:r>
    </w:p>
    <w:p>
      <w:r>
        <w:t>St.Gallen Versicherungsgericht 13.03.2017 IV 2015/30 Saint-Gall Versicherungsgericht 13.03.2017 IV 2015/30 San Gallo Versicherungsgericht 13.03.2017 IV 2015/30</w:t>
      </w:r>
    </w:p>
    <w:p>
      <w:r>
        <w:t>Art. 28 IVG. Auf die gutachterlichen Arbeitsfähigkeitsschätzungen kann abgestellt werden. Der Beschwerdeführer hat demzufolge keinen Anspruch auf eine IV-Rente. Abweisung der Beschwerde (Entscheid des Versicherungsgerichts des Kantons St. Gallen vom 13. März 2017, IV 2015/30) Bestätigt durch Urteil des Bundesgerichts 9C_303/2017.</w:t>
      </w:r>
    </w:p>
    <w:p>
      <w:r>
        <w:t>Entscheid vom 13. März 2017</w:t>
      </w:r>
    </w:p>
    <w:p>
      <w:r>
        <w:t>Besetzung Präsident Joachim Huber, Versicherungsrichterinnen Miriam Lendfers und Marie Löhrer; Gerichtsschreiber Markus Lorenzi</w:t>
      </w:r>
    </w:p>
    <w:p>
      <w:r>
        <w:t>Geschäftsnr. IV 2015/30</w:t>
      </w:r>
    </w:p>
    <w:p>
      <w:r>
        <w:t>Parteien A.___, Beschwerdeführer, vertreten durch Rechtsanwalt Dr. iur. Georg Kramer, Waisenhausstrasse 17, 9001 St. Gallen</w:t>
      </w:r>
    </w:p>
    <w:p>
      <w:r>
        <w:t>gegen</w:t>
      </w:r>
    </w:p>
    <w:p>
      <w:r>
        <w:t>IV-Stelle des Kantons St. Gallen, Postfach 368, 9016 St. Gallen, Beschwerdegegnerin,</w:t>
      </w:r>
    </w:p>
    <w:p>
      <w:r>
        <w:t>Gegenstand Rente</w:t>
      </w:r>
    </w:p>
    <w:p>
      <w:r>
        <w:t>Sachverhalt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