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2014/68 vom 7. November 2016</w:t>
      </w:r>
    </w:p>
    <w:p>
      <w:r>
        <w:t>SG Gerichte, 2016-11-07, DE</w:t>
      </w:r>
    </w:p>
    <w:p>
      <w:r>
        <w:rPr>
          <w:b/>
        </w:rPr>
        <w:t xml:space="preserve">Quelle: </w:t>
      </w:r>
      <w:r>
        <w:t>https://mcp.opencaselaw.ch/entscheid/sg_gerichte_IV_2014_68</w:t>
      </w:r>
    </w:p>
    <w:p>
      <w:r>
        <w:t>FR: SG_GERICHTE IV 2014/68 du 7 novembre 2016</w:t>
      </w:r>
    </w:p>
    <w:p>
      <w:r>
        <w:t>IT: SG_GERICHTE IV 2014/68 del 7 novembre 2016</w:t>
      </w:r>
    </w:p>
    <w:p>
      <w:pPr>
        <w:pStyle w:val="Heading2"/>
      </w:pPr>
      <w:r>
        <w:t>Regeste</w:t>
      </w:r>
    </w:p>
    <w:p>
      <w:r>
        <w:t>Art. 28 IVG i.V.m. Art. 16 ATSG, Art. 7 ATSG. Rentenprüfung bei einer kombinierten Persönlichkeitsstörung, Würdigung des psychiatrischen Gutachtens, Bemessung der Invalidität mittels Einkommensvergleichsmethode (Entscheid des Versicherungsgerichts des Kantons St. Gallen vom 7. November 2016, IV 2014/68). Aufgehoben durch Urteil des Bundesgerichts 9C_765/2016.</w:t>
      </w:r>
    </w:p>
    <w:p>
      <w:pPr>
        <w:pStyle w:val="Heading2"/>
      </w:pPr>
      <w:r>
        <w:t>Volltext</w:t>
      </w:r>
    </w:p>
    <w:p>
      <w:r>
        <w:t>St.Gallen Versicherungsgericht 07.11.2016 IV 2014/68 Saint-Gall Versicherungsgericht 07.11.2016 IV 2014/68 San Gallo Versicherungsgericht 07.11.2016 IV 2014/68</w:t>
      </w:r>
    </w:p>
    <w:p>
      <w:r>
        <w:t>Art. 28 IVG i.V.m. Art. 16 ATSG, Art. 7 ATSG. Rentenprüfung bei einer kombinierten Persönlichkeitsstörung, Würdigung des psychiatrischen Gutachtens, Bemessung der Invalidität mittels Einkommensvergleichsmethode (Entscheid des Versicherungsgerichts des Kantons St. Gallen vom 7. November 2016, IV 2014/68). Aufgehoben durch Urteil des Bundesgerichts 9C_765/2016.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