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2014/564 vom 26. Januar 2017</w:t>
      </w:r>
    </w:p>
    <w:p>
      <w:r>
        <w:t>SG Gerichte, 2017-01-26, DE</w:t>
      </w:r>
    </w:p>
    <w:p>
      <w:r>
        <w:rPr>
          <w:b/>
        </w:rPr>
        <w:t xml:space="preserve">Quelle: </w:t>
      </w:r>
      <w:r>
        <w:t>https://mcp.opencaselaw.ch/entscheid/sg_gerichte_IV_2014_564</w:t>
      </w:r>
    </w:p>
    <w:p>
      <w:r>
        <w:t>FR: SG_GERICHTE IV 2014/564 du 26 janvier 2017</w:t>
      </w:r>
    </w:p>
    <w:p>
      <w:r>
        <w:t>IT: SG_GERICHTE IV 2014/564 del 26 gennaio 2017</w:t>
      </w:r>
    </w:p>
    <w:p>
      <w:pPr>
        <w:pStyle w:val="Heading2"/>
      </w:pPr>
      <w:r>
        <w:t>Regeste</w:t>
      </w:r>
    </w:p>
    <w:p>
      <w:r>
        <w:t>Art. 28 IVG. Rentenanspruch. Würdigung eines durch die IV-Stelle in Auftrag gegebenen Gutachtens bei der Diagnose Restsymptomatik einer posttraumatischen Belastungsstörung. Rentenanspruch bejaht (Entscheid des Versicherungsgerichts des Kantons St. Gallen vom 26. Januar 2017, IV 2014/564). Entscheid vom 26. Januar 2017</w:t>
      </w:r>
    </w:p>
    <w:p>
      <w:pPr>
        <w:pStyle w:val="Heading2"/>
      </w:pPr>
      <w:r>
        <w:t>Volltext</w:t>
      </w:r>
    </w:p>
    <w:p>
      <w:r>
        <w:t>St.Gallen Versicherungsgericht 26.01.2017 IV 2014/564 Saint-Gall Versicherungsgericht 26.01.2017 IV 2014/564 San Gallo Versicherungsgericht 26.01.2017 IV 2014/564</w:t>
      </w:r>
    </w:p>
    <w:p>
      <w:r>
        <w:t>Art. 28 IVG. Rentenanspruch. Würdigung eines durch die IV-Stelle in Auftrag gegebenen Gutachtens bei der Diagnose Restsymptomatik einer posttraumatischen Belastungsstörung. Rentenanspruch bejaht (Entscheid des Versicherungsgerichts des Kantons St. Gallen vom 26. Januar 2017, IV 2014/564).</w:t>
      </w:r>
    </w:p>
    <w:p>
      <w:r>
        <w:t>Entscheid vom 26. Januar 2017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