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2014/469 vom 21. Februar 2017</w:t>
      </w:r>
    </w:p>
    <w:p>
      <w:r>
        <w:t>SG Gerichte, 2017-02-21, DE</w:t>
      </w:r>
    </w:p>
    <w:p>
      <w:r>
        <w:rPr>
          <w:b/>
        </w:rPr>
        <w:t xml:space="preserve">Quelle: </w:t>
      </w:r>
      <w:r>
        <w:t>https://mcp.opencaselaw.ch/entscheid/sg_gerichte_IV_2014_469</w:t>
      </w:r>
    </w:p>
    <w:p>
      <w:r>
        <w:t>FR: SG_GERICHTE IV 2014/469 du 21 février 2017</w:t>
      </w:r>
    </w:p>
    <w:p>
      <w:r>
        <w:t>IT: SG_GERICHTE IV 2014/469 del 21 febbraio 2017</w:t>
      </w:r>
    </w:p>
    <w:p>
      <w:pPr>
        <w:pStyle w:val="Heading2"/>
      </w:pPr>
      <w:r>
        <w:t>Regeste</w:t>
      </w:r>
    </w:p>
    <w:p>
      <w:r>
        <w:t>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 Entscheid vom 21. Februar 2017 Besetzung Vizepräsident Ralph Jöhl, Versicherungsrichterinnen Karin Huber-Studerus und Lisbeth Mattle Frei; Gerichtsschreiberin Annemarie Haase Geschäftsnr. IV 2014/469 Parteien A.___, Beschwerdeführer, vertreten durch Rechtsanwalt lic. rer. publ. Michael B. Graf, GN Rechtsanwälte, St. Leonhard-Strasse 20, Postfach 728, 9001 St. Gallen, gegen IV-Stelle des Kantons St. Gallen, Postfach 368, 9016 St. Gallen, Beschwerdegegnerin, 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 Entscheid vom 21. Februar 2017 Besetzung Vizepräsident Ralph Jöhl, Versicherungsrichterinnen Karin Huber-Studerus und Lisbeth Mattle Frei; Gerichtsschreiberin Annemarie Haase Geschäftsnr. IV 2014/469 Parteien A.___, Beschwerdeführer, vertreten durch Rechtsanwalt lic. rer. publ. Michael B. Graf, GN Rechtsanwälte, St. Leonhard-Strasse 20, Postfach 728, 9001 St. Gallen, gegen IV-Stelle des Kantons St. Gallen, Postfach 368, 9016 St. Gallen, Beschwerdegegnerin, Gegenstand Rente Sachverhalt Gegenstand Rente Sachverhalt</w:t>
      </w:r>
    </w:p>
    <w:p>
      <w:pPr>
        <w:pStyle w:val="Heading2"/>
      </w:pPr>
      <w:r>
        <w:t>Volltext</w:t>
      </w:r>
    </w:p>
    <w:p>
      <w:r>
        <w:t>St.Gallen Versicherungsgericht 21.02.2017 IV 2014/469 Saint-Gall Versicherungsgericht 21.02.2017 IV 2014/469 San Gallo Versicherungsgericht 21.02.2017 IV 2014/469</w:t>
      </w:r>
    </w:p>
    <w:p>
      <w:r>
        <w:t>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w:t>
      </w:r>
    </w:p>
    <w:p>
      <w:r>
        <w:t>Entscheid vom 21. Februar 2017</w:t>
      </w:r>
    </w:p>
    <w:p>
      <w:r>
        <w:t>Besetzung Vizepräsident Ralph Jöhl, Versicherungsrichterinnen Karin Huber-Studerus und Lisbeth Mattle Frei; Gerichtsschreiberin Annemarie Haase</w:t>
      </w:r>
    </w:p>
    <w:p>
      <w:r>
        <w:t>Geschäftsnr. IV 2014/469</w:t>
      </w:r>
    </w:p>
    <w:p>
      <w:r>
        <w:t>Parteien A.___, Beschwerdeführer, vertreten durch Rechtsanwalt lic. rer. publ. Michael B. Graf, GN Rechtsanwälte, St. Leonhard-Strasse 20, Postfach 728, 9001 St. Gallen,</w:t>
      </w:r>
    </w:p>
    <w:p>
      <w:r>
        <w:t>gegen</w:t>
      </w:r>
    </w:p>
    <w:p>
      <w:r>
        <w:t>IV-Stelle des Kantons St. Gallen, Postfach 368, 9016 St. Gallen, Beschwerdegegnerin, 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w:t>
      </w:r>
    </w:p>
    <w:p>
      <w:r>
        <w:t>Entscheid vom 21. Februar 2017</w:t>
      </w:r>
    </w:p>
    <w:p>
      <w:r>
        <w:t>Besetzung Vizepräsident Ralph Jöhl, Versicherungsrichterinnen Karin Huber-Studerus und Lisbeth Mattle Frei; Gerichtsschreiberin Annemarie Haase</w:t>
      </w:r>
    </w:p>
    <w:p>
      <w:r>
        <w:t>Geschäftsnr. IV 2014/469</w:t>
      </w:r>
    </w:p>
    <w:p>
      <w:r>
        <w:t>Parteien A.___, Beschwerdeführer, vertreten durch Rechtsanwalt lic. rer. publ. Michael B. Graf, GN Rechtsanwälte, St. Leonhard-Strasse 20, Postfach 728, 9001 St. Gallen,</w:t>
      </w:r>
    </w:p>
    <w:p>
      <w:r>
        <w:t>gegen</w:t>
      </w:r>
    </w:p>
    <w:p>
      <w:r>
        <w:t>IV-Stelle des Kantons St. Gallen, Postfach 368, 9016 St. Gallen, Beschwerdegegnerin,</w:t>
      </w:r>
    </w:p>
    <w:p>
      <w:r>
        <w:t>Gegenstand Rente</w:t>
      </w:r>
    </w:p>
    <w:p>
      <w:r>
        <w:t>Sachverhalt Gegenstand 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