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2014/404 vom 19. Juni 2017</w:t>
      </w:r>
    </w:p>
    <w:p>
      <w:r>
        <w:t>SG Gerichte, 2017-06-19, DE</w:t>
      </w:r>
    </w:p>
    <w:p>
      <w:r>
        <w:rPr>
          <w:b/>
        </w:rPr>
        <w:t xml:space="preserve">Quelle: </w:t>
      </w:r>
      <w:r>
        <w:t>https://mcp.opencaselaw.ch/entscheid/sg_gerichte_IV_2014_404</w:t>
      </w:r>
    </w:p>
    <w:p>
      <w:r>
        <w:t>FR: SG_GERICHTE IV 2014/404 du 19 juin 2017</w:t>
      </w:r>
    </w:p>
    <w:p>
      <w:r>
        <w:t>IT: SG_GERICHTE IV 2014/404 del 19 giugno 2017</w:t>
      </w:r>
    </w:p>
    <w:p>
      <w:pPr>
        <w:pStyle w:val="Heading2"/>
      </w:pPr>
      <w:r>
        <w:t>Regeste</w:t>
      </w:r>
    </w:p>
    <w:p>
      <w:r>
        <w:t>Art. 12 IVG. Art. 13 IVG. Psychotherapie. Geburtsgebrechen. Medizinische Eingliederung. Prognose bezüglich des (späteren) Eingliederungserfolges (Entscheid des Versicherungsgerichts des Kantons St. Gallen vom 19. Juni 2017, IV 2014/404). Entscheid vom 19. Juni 2017 Besetzung Präsident Ralph Jöhl, Versicherungsrichterinnen Monika Gehrer-Hug und Karin Huber-Studerus; Gerichtsschreiber Tobias Bolt Geschäftsnr. IV 2014/404 Parteien A.___, Beschwerdeführer, vertreten durch Rechtsanwältin lic. iur. Irja Zuber, c/o Procap Schweiz, Frohburgstrasse 4, Postfach, 4601 Olten, gegen IV-Stelle des Kantons St. Gallen, Postfach 368, 9016 St. Gallen, Beschwerdegegnerin, Gegenstand medizinische Massnahmen (Psychotherapie) Sachverhalt</w:t>
      </w:r>
    </w:p>
    <w:p>
      <w:pPr>
        <w:pStyle w:val="Heading2"/>
      </w:pPr>
      <w:r>
        <w:t>Volltext</w:t>
      </w:r>
    </w:p>
    <w:p>
      <w:r>
        <w:t>St.Gallen Versicherungsgericht 19.06.2017 IV 2014/404 Saint-Gall Versicherungsgericht 19.06.2017 IV 2014/404 San Gallo Versicherungsgericht 19.06.2017 IV 2014/404</w:t>
      </w:r>
    </w:p>
    <w:p>
      <w:r>
        <w:t>Art. 12 IVG. Art. 13 IVG.</w:t>
      </w:r>
    </w:p>
    <w:p>
      <w:r>
        <w:t>Psychotherapie. Geburtsgebrechen. Medizinische Eingliederung.</w:t>
      </w:r>
    </w:p>
    <w:p>
      <w:r>
        <w:t>Prognose bezüglich des (späteren) Eingliederungserfolges (Entscheid des Versicherungsgerichts des Kantons St. Gallen vom 19. Juni 2017, IV 2014/404).</w:t>
      </w:r>
    </w:p>
    <w:p>
      <w:r>
        <w:t>Entscheid vom 19. Juni 2017</w:t>
      </w:r>
    </w:p>
    <w:p>
      <w:r>
        <w:t>Besetzung</w:t>
      </w:r>
    </w:p>
    <w:p>
      <w:r>
        <w:t>Präsident Ralph Jöhl, Versicherungsrichterinnen Monika Gehrer-Hug und Karin Huber-Studerus; Gerichtsschreiber Tobias Bolt</w:t>
      </w:r>
    </w:p>
    <w:p>
      <w:r>
        <w:t>Geschäftsnr.</w:t>
      </w:r>
    </w:p>
    <w:p>
      <w:r>
        <w:t>IV 2014/404</w:t>
      </w:r>
    </w:p>
    <w:p>
      <w:r>
        <w:t>Parteien</w:t>
      </w:r>
    </w:p>
    <w:p>
      <w:r>
        <w:t>A.___,</w:t>
      </w:r>
    </w:p>
    <w:p>
      <w:r>
        <w:t>Beschwerdeführer,</w:t>
      </w:r>
    </w:p>
    <w:p>
      <w:r>
        <w:t>vertreten durch Rechtsanwältin lic. iur. Irja Zuber,</w:t>
      </w:r>
    </w:p>
    <w:p>
      <w:r>
        <w:t>c/o Procap Schweiz, Frohburgstrasse 4, Postfach, 4601 Olten,</w:t>
      </w:r>
    </w:p>
    <w:p>
      <w:r>
        <w:t>gegen</w:t>
      </w:r>
    </w:p>
    <w:p>
      <w:r>
        <w:t>IV-Stelle des Kantons St. Gallen, Postfach 368, 9016 St. Gallen,</w:t>
      </w:r>
    </w:p>
    <w:p>
      <w:r>
        <w:t>Beschwerdegegnerin,</w:t>
      </w:r>
    </w:p>
    <w:p>
      <w:r>
        <w:t>Gegenstand</w:t>
      </w:r>
    </w:p>
    <w:p>
      <w:r>
        <w:t>medizinische Massnahmen (Psychotherapie)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