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2014/144 vom 15. Februar 2016</w:t>
      </w:r>
    </w:p>
    <w:p>
      <w:r>
        <w:t>SG Gerichte, 2016-02-15, DE</w:t>
      </w:r>
    </w:p>
    <w:p>
      <w:r>
        <w:rPr>
          <w:b/>
        </w:rPr>
        <w:t xml:space="preserve">Quelle: </w:t>
      </w:r>
      <w:r>
        <w:t>https://mcp.opencaselaw.ch/entscheid/sg_gerichte_IV_2014_144</w:t>
      </w:r>
    </w:p>
    <w:p>
      <w:r>
        <w:t>FR: SG_GERICHTE IV 2014/144 du 15 février 2016</w:t>
      </w:r>
    </w:p>
    <w:p>
      <w:r>
        <w:t>IT: SG_GERICHTE IV 2014/144 del 15 febbraio 2016</w:t>
      </w:r>
    </w:p>
    <w:p>
      <w:pPr>
        <w:pStyle w:val="Heading2"/>
      </w:pPr>
      <w:r>
        <w:t>Regeste</w:t>
      </w:r>
    </w:p>
    <w:p>
      <w:r>
        <w:t>Art. 28 IVG und Art. 87 Abs. 3 IVV. Rentenanspruch. Wiederanmeldung. Mangels Spruchreife Rückweisung zur Vornahme weiterer Abklärungen (Entscheid des Versicherungsgerichts des Kantons St. Gallen vom 15. Februar 2016, IV 2014/144).</w:t>
      </w:r>
    </w:p>
    <w:p>
      <w:pPr>
        <w:pStyle w:val="Heading2"/>
      </w:pPr>
      <w:r>
        <w:t>Volltext</w:t>
      </w:r>
    </w:p>
    <w:p>
      <w:r>
        <w:t>St.Gallen Versicherungsgericht 15.02.2016 IV 2014/144 Saint-Gall Versicherungsgericht 15.02.2016 IV 2014/144 San Gallo Versicherungsgericht 15.02.2016 IV 2014/144</w:t>
      </w:r>
    </w:p>
    <w:p>
      <w:r>
        <w:t>Art. 28 IVG und Art. 87 Abs. 3 IVV. Rentenanspruch. Wiederanmeldung. Mangels Spruchreife Rückweisung zur Vornahme weiterer Abklärungen (Entscheid des Versicherungsgerichts des Kantons St. Gallen vom 15. Februar 2016, IV 2014/144).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