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2013/96 vom 1. Juni 2016</w:t>
      </w:r>
    </w:p>
    <w:p>
      <w:r>
        <w:t>SG Gerichte, 2016-06-01, DE</w:t>
      </w:r>
    </w:p>
    <w:p>
      <w:r>
        <w:rPr>
          <w:b/>
        </w:rPr>
        <w:t xml:space="preserve">Quelle: </w:t>
      </w:r>
      <w:r>
        <w:t>https://mcp.opencaselaw.ch/entscheid/sg_gerichte_IV_2013_96</w:t>
      </w:r>
    </w:p>
    <w:p>
      <w:r>
        <w:t>FR: SG_GERICHTE IV 2013/96 du 1 juin 2016</w:t>
      </w:r>
    </w:p>
    <w:p>
      <w:r>
        <w:t>IT: SG_GERICHTE IV 2013/96 del 1 giugno 2016</w:t>
      </w:r>
    </w:p>
    <w:p>
      <w:pPr>
        <w:pStyle w:val="Heading2"/>
      </w:pPr>
      <w:r>
        <w:t>Regeste</w:t>
      </w:r>
    </w:p>
    <w:p>
      <w:r>
        <w:t>Art. 28 IVG. Rentenanspruch. Würdigung Gerichtsgutachten. Prozentvergleich. Tabellenlohnabzug. Anspruch auf eine halbe Rente (Entscheid des Versicherungsgerichts des Kantons St. Gallen vom 1. Juni 2016, IV 2013/96). Aufgehoben betreffend Gutachtenkosten (reduziert) durch Urteil des Bundesgerichts 8C_483/2016.</w:t>
      </w:r>
    </w:p>
    <w:p>
      <w:pPr>
        <w:pStyle w:val="Heading2"/>
      </w:pPr>
      <w:r>
        <w:t>Volltext</w:t>
      </w:r>
    </w:p>
    <w:p>
      <w:r>
        <w:t>St.Gallen Versicherungsgericht 01.06.2016 IV 2013/96 Saint-Gall Versicherungsgericht 01.06.2016 IV 2013/96 San Gallo Versicherungsgericht 01.06.2016 IV 2013/96</w:t>
      </w:r>
    </w:p>
    <w:p>
      <w:r>
        <w:t>Art. 28 IVG. Rentenanspruch. Würdigung Gerichtsgutachten. Prozentvergleich. Tabellenlohnabzug. Anspruch auf eine halbe Rente (Entscheid des Versicherungsgerichts des Kantons St. Gallen vom 1. Juni 2016, IV 2013/96). Aufgehoben betreffend Gutachtenkosten (reduziert) durch Urteil des Bundesgerichts 8C_483/2016.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