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2013/71 vom 11. Februar 2016</w:t>
      </w:r>
    </w:p>
    <w:p>
      <w:r>
        <w:t>SG Gerichte, 2016-02-11, DE</w:t>
      </w:r>
    </w:p>
    <w:p>
      <w:r>
        <w:rPr>
          <w:b/>
        </w:rPr>
        <w:t xml:space="preserve">Quelle: </w:t>
      </w:r>
      <w:r>
        <w:t>https://mcp.opencaselaw.ch/entscheid/sg_gerichte_IV_2013_71</w:t>
      </w:r>
    </w:p>
    <w:p>
      <w:r>
        <w:t>FR: SG_GERICHTE IV 2013/71 du 11 février 2016</w:t>
      </w:r>
    </w:p>
    <w:p>
      <w:r>
        <w:t>IT: SG_GERICHTE IV 2013/71 del 11 febbraio 2016</w:t>
      </w:r>
    </w:p>
    <w:p>
      <w:pPr>
        <w:pStyle w:val="Heading2"/>
      </w:pPr>
      <w:r>
        <w:t>Regeste</w:t>
      </w:r>
    </w:p>
    <w:p>
      <w:r>
        <w:t>Art. 43 Abs. 3 ATSG. Verletzung der Mitwirkungspflicht bei der Sachverhaltsabklärung. Sanktionsverfügung. Entscheid aufgrund der Akten (Entscheid des Versicherungsgerichts des Kantons St. Gallen vom 11. Februar 2016, IV 2013/71).</w:t>
      </w:r>
    </w:p>
    <w:p>
      <w:pPr>
        <w:pStyle w:val="Heading2"/>
      </w:pPr>
      <w:r>
        <w:t>Volltext</w:t>
      </w:r>
    </w:p>
    <w:p>
      <w:r>
        <w:t>St.Gallen Versicherungsgericht 11.02.2016 IV 2013/71 Saint-Gall Versicherungsgericht 11.02.2016 IV 2013/71 San Gallo Versicherungsgericht 11.02.2016 IV 2013/71</w:t>
      </w:r>
    </w:p>
    <w:p>
      <w:r>
        <w:t>Art. 43 Abs. 3 ATSG.</w:t>
      </w:r>
    </w:p>
    <w:p>
      <w:r>
        <w:t>Verletzung der Mitwirkungspflicht bei der Sachverhaltsabklärung. Sanktionsverfügung. Entscheid aufgrund der Akten (Entscheid des Versicherungsgerichts des Kantons St. Gallen vom 11. Februar 2016, IV 2013/71).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