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2013/208 vom 18. März 2011</w:t>
      </w:r>
    </w:p>
    <w:p>
      <w:r>
        <w:t>SG Gerichte, 2011-03-18, DE</w:t>
      </w:r>
    </w:p>
    <w:p>
      <w:r>
        <w:rPr>
          <w:b/>
        </w:rPr>
        <w:t xml:space="preserve">Quelle: </w:t>
      </w:r>
      <w:r>
        <w:t>https://mcp.opencaselaw.ch/entscheid/sg_gerichte_IV_2013_208</w:t>
      </w:r>
    </w:p>
    <w:p>
      <w:r>
        <w:t>FR: SG_GERICHTE IV 2013/208 du 18 mars 2011</w:t>
      </w:r>
    </w:p>
    <w:p>
      <w:r>
        <w:t>IT: SG_GERICHTE IV 2013/208 del 18 marzo 2011</w:t>
      </w:r>
    </w:p>
    <w:p>
      <w:pPr>
        <w:pStyle w:val="Heading2"/>
      </w:pPr>
      <w:r>
        <w:t>Regeste</w:t>
      </w:r>
    </w:p>
    <w:p>
      <w:r>
        <w:t>Art. 28 IVG. Lit. a Abs. 1 der Schlussbestimmungen der Änderung des IVG vom 18. März 2011 (IV-Revision 6a). Die ursprüngliche Rentenzusprache ist aufgrund von syndromalen Leiden erfolgt. Gestützt auf das aktuellste Gutachten ist maximal von einer 20 %igen Einschränkung der Arbeitsfähigkeit in einer körperlich adaptierten Tätigkeit auszugehen. Da kein rentenbegründender IV-Grad resultiert, hat die IV-Stelle die Rente zu Recht aufgehoben. Abweisung der Beschwerde (Entscheid des Versicherungsgerichts des Kantons St. Gallen vom 17. Juni 2016, IV 2013/208). Bestätigt durch Urteil des Bundesgerichts 9C_544/2016.</w:t>
      </w:r>
    </w:p>
    <w:p>
      <w:pPr>
        <w:pStyle w:val="Heading2"/>
      </w:pPr>
      <w:r>
        <w:t>Volltext</w:t>
      </w:r>
    </w:p>
    <w:p>
      <w:r>
        <w:t>St.Gallen Versicherungsgericht 17.06.2016 IV 2013/208 Saint-Gall Versicherungsgericht 17.06.2016 IV 2013/208 San Gallo Versicherungsgericht 17.06.2016 IV 2013/208</w:t>
      </w:r>
    </w:p>
    <w:p>
      <w:r>
        <w:t>Art. 28 IVG. Lit. a Abs. 1 der Schlussbestimmungen der Änderung des IVG vom 18. März 2011 (IV-Revision 6a). Die ursprüngliche Rentenzusprache ist aufgrund von syndromalen Leiden erfolgt. Gestützt auf das aktuellste Gutachten ist maximal von einer 20 %igen Einschränkung der Arbeitsfähigkeit in einer körperlich adaptierten Tätigkeit auszugehen. Da kein rentenbegründender IV-Grad resultiert, hat die IV-Stelle die Rente zu Recht aufgehoben. Abweisung der Beschwerde (Entscheid des Versicherungsgerichts des Kantons St. Gallen vom 17. Juni 2016, IV 2013/208). Bestätigt durch Urteil des Bundesgerichts 9C_544/2016.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