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2013/136 vom 19. Mai 2014</w:t>
      </w:r>
    </w:p>
    <w:p>
      <w:r>
        <w:t>SG Gerichte, 2014-05-19, DE</w:t>
      </w:r>
    </w:p>
    <w:p>
      <w:r>
        <w:rPr>
          <w:b/>
        </w:rPr>
        <w:t xml:space="preserve">Quelle: </w:t>
      </w:r>
      <w:r>
        <w:t>https://mcp.opencaselaw.ch/entscheid/sg_gerichte_IV_2013_136</w:t>
      </w:r>
    </w:p>
    <w:p>
      <w:r>
        <w:t>FR: SG_GERICHTE IV 2013/136 du 19 mai 2014</w:t>
      </w:r>
    </w:p>
    <w:p>
      <w:r>
        <w:t>IT: SG_GERICHTE IV 2013/136 del 19 maggio 2014</w:t>
      </w:r>
    </w:p>
    <w:p>
      <w:pPr>
        <w:pStyle w:val="Heading2"/>
      </w:pPr>
      <w:r>
        <w:t>Regeste</w:t>
      </w:r>
    </w:p>
    <w:p>
      <w:r>
        <w:t>Art. 55 Abs. 1 ATSG i.V.m. Art. 46 Abs. 1 lit. a VwVG. Eintreten auf eine Beschwerde gegen eine Zwischenverfügung/verfahrensleitende Verfügung (Anordnung einer Begutachtung). Auf eine Beschwerde gegen eine Zwischenverfügung ist einzutreten, wenn in der Beschwerde glaubhaft gemacht wird, dass ein nicht wieder gut zu machender Nachteil droht, falls die Zwischenverfügung verbindlich wird. (Entscheid des Versicherungsgerichts des Kantons St. Gallen vom 19. Mai 2014, IV 2013/136).</w:t>
      </w:r>
    </w:p>
    <w:p>
      <w:pPr>
        <w:pStyle w:val="Heading2"/>
      </w:pPr>
      <w:r>
        <w:t>Volltext</w:t>
      </w:r>
    </w:p>
    <w:p>
      <w:r>
        <w:t>St.Gallen Versicherungsgericht 19.05.2014 IV 2013/136 Saint-Gall Versicherungsgericht 19.05.2014 IV 2013/136 San Gallo Versicherungsgericht 19.05.2014 IV 2013/136</w:t>
      </w:r>
    </w:p>
    <w:p>
      <w:r>
        <w:t>Art. 55 Abs. 1 ATSG i.V.m. Art. 46 Abs. 1 lit. a VwVG. Eintreten auf eine Beschwerde gegen eine Zwischenverfügung/verfahrensleitende Verfügung (Anordnung einer Begutachtung). Auf eine Beschwerde gegen eine Zwischenverfügung ist einzutreten, wenn in der Beschwerde glaubhaft gemacht wird, dass ein nicht wieder gut zu machender Nachteil droht, falls die Zwischenverfügung verbindlich wird. (Entscheid des Versicherungsgerichts des Kantons St. Gallen vom 19. Mai 2014, IV 2013/136).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