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2008/119 vom 31. Dezember 2007</w:t>
      </w:r>
    </w:p>
    <w:p>
      <w:r>
        <w:t>SG Gerichte, 2007-12-31, DE</w:t>
      </w:r>
    </w:p>
    <w:p>
      <w:r>
        <w:rPr>
          <w:b/>
        </w:rPr>
        <w:t xml:space="preserve">Quelle: </w:t>
      </w:r>
      <w:r>
        <w:t>https://mcp.opencaselaw.ch/entscheid/sg_gerichte_IV_2008_119</w:t>
      </w:r>
    </w:p>
    <w:p>
      <w:r>
        <w:t>FR: SG_GERICHTE IV 2008/119 du 31 décembre 2007</w:t>
      </w:r>
    </w:p>
    <w:p>
      <w:r>
        <w:t>IT: SG_GERICHTE IV 2008/119 del 31 dicembre 2007</w:t>
      </w:r>
    </w:p>
    <w:p>
      <w:pPr>
        <w:pStyle w:val="Heading2"/>
      </w:pPr>
      <w:r>
        <w:t>Regeste</w:t>
      </w:r>
    </w:p>
    <w:p>
      <w:r>
        <w:t>Art. 8 IVG, Art. 28 IVG (Fassung bis 31. Dezember 2007). Würdigung Arbeitsfähigkeitsschätzungen. Keine wesentliche Verbesserung des Gesundheitszustandes im Verlaufe der Behandlung. Daher gilt die später erstellte adaptierte Arbeitsfähigkeitsschätzung bereits mit Eintreten der krankhaften Rückenproblematik. Abweisung (Entscheid des Versicherungsgerichts des Kantons St. Gallen vom 23. November 2009, IV 2008/119).</w:t>
      </w:r>
    </w:p>
    <w:p>
      <w:pPr>
        <w:pStyle w:val="Heading2"/>
      </w:pPr>
      <w:r>
        <w:t>Volltext</w:t>
      </w:r>
    </w:p>
    <w:p>
      <w:r>
        <w:t>St.Gallen Versicherungsgericht 23.11.2009 IV 2008/119 Saint-Gall Versicherungsgericht 23.11.2009 IV 2008/119 San Gallo Versicherungsgericht 23.11.2009 IV 2008/119</w:t>
      </w:r>
    </w:p>
    <w:p>
      <w:r>
        <w:t>Art. 8 IVG, Art. 28 IVG (Fassung bis 31. Dezember 2007). Würdigung Arbeitsfähigkeitsschätzungen. Keine wesentliche Verbesserung des Gesundheitszustandes im Verlaufe der Behandlung. Daher gilt die später erstellte adaptierte Arbeitsfähigkeitsschätzung bereits mit Eintreten der krankhaften Rückenproblematik. Abweisung (Entscheid des Versicherungsgerichts des Kantons St. Gallen vom 23. November 2009, IV 2008/119).</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