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IV-2017/6 vom 28. September 2017</w:t>
      </w:r>
    </w:p>
    <w:p>
      <w:r>
        <w:t>SG Gerichte, 2017-09-28, DE</w:t>
      </w:r>
    </w:p>
    <w:p>
      <w:r>
        <w:rPr>
          <w:b/>
        </w:rPr>
        <w:t xml:space="preserve">Quelle: </w:t>
      </w:r>
      <w:r>
        <w:t>https://mcp.opencaselaw.ch/entscheid/sg_gerichte_IV-2017_6</w:t>
      </w:r>
    </w:p>
    <w:p>
      <w:r>
        <w:t>FR: SG_GERICHTE IV-2017/6 du 28 septembre 2017</w:t>
      </w:r>
    </w:p>
    <w:p>
      <w:r>
        <w:t>IT: SG_GERICHTE IV-2017/6 del 28 settembre 2017</w:t>
      </w:r>
    </w:p>
    <w:p>
      <w:pPr>
        <w:pStyle w:val="Heading2"/>
      </w:pPr>
      <w:r>
        <w:t>Regeste</w:t>
      </w:r>
    </w:p>
    <w:p>
      <w:r>
        <w:t>Art. 16c Abs. 1 lit. a und Abs. 2 lit. b, Art. 32 Abs. 2 SVG (SR 741.0), Art. 4a Abs. 1 und 2 VRV (SR 741.11). Der Rekurrent lenkte ein Fahrzeug innerorts mit einer Geschwindigkeit von 25 km/h über der zulässigen Höchstgeschwindigkeit. Bestätigung des sechsmonatigen Führerausweisentzugs wegen schwerer Widerhandlung gegen die Strassenverkehrsvorschriften (Verwaltungsrekurskommission, Abteilung IV, 28. September 2017, IV-2017/6).</w:t>
      </w:r>
    </w:p>
    <w:p>
      <w:pPr>
        <w:pStyle w:val="Heading2"/>
      </w:pPr>
      <w:r>
        <w:t>Volltext</w:t>
      </w:r>
    </w:p>
    <w:p>
      <w:r>
        <w:t>St.Gallen Verwaltungsrekurskommission 28.09.2017 IV-2017/6 Saint-Gall Verwaltungsrekurskommission 28.09.2017 IV-2017/6 San Gallo Verwaltungsrekurskommission 28.09.2017 IV-2017/6</w:t>
      </w:r>
    </w:p>
    <w:p>
      <w:r>
        <w:t>Art. 16c Abs. 1 lit. a und Abs. 2 lit. b, Art. 32 Abs. 2 SVG (SR 741.0), Art. 4a Abs. 1 und 2 VRV (SR 741.11). Der Rekurrent lenkte ein Fahrzeug innerorts mit einer Geschwindigkeit von 25 km/h über der zulässigen Höchstgeschwindigkeit. Bestätigung des sechsmonatigen Führerausweisentzugs wegen schwerer Widerhandlung gegen die Strassenverkehrsvorschriften (Verwaltungsrekurskommission, Abteilung IV, 28. September 2017, IV-2017/6).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