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IV-2017/158 vom 31. Mai 2018</w:t>
      </w:r>
    </w:p>
    <w:p>
      <w:r>
        <w:t>SG Gerichte, 2018-05-31, DE</w:t>
      </w:r>
    </w:p>
    <w:p>
      <w:r>
        <w:rPr>
          <w:b/>
        </w:rPr>
        <w:t xml:space="preserve">Quelle: </w:t>
      </w:r>
      <w:r>
        <w:t>https://mcp.opencaselaw.ch/entscheid/sg_gerichte_IV-2017_158</w:t>
      </w:r>
    </w:p>
    <w:p>
      <w:r>
        <w:t>FR: SG_GERICHTE IV-2017/158 du 31 mai 2018</w:t>
      </w:r>
    </w:p>
    <w:p>
      <w:r>
        <w:t>IT: SG_GERICHTE IV-2017/158 del 31 maggio 2018</w:t>
      </w:r>
    </w:p>
    <w:p>
      <w:pPr>
        <w:pStyle w:val="Heading2"/>
      </w:pPr>
      <w:r>
        <w:t>Regeste</w:t>
      </w:r>
    </w:p>
    <w:p>
      <w:r>
        <w:t>Art. 15 Abs. 3, Art. 16 Abs. 1 SVG (SR 741.01), Art. 5 Abs. 1 lit. a bis d, Art. 6 Abs. 3, Art. 26, Art. 27, Art. 28 FV (SR 741.522), Art. 25 Abs. 3 und 4 VZV (SR 741.51). Aufhebung des Entzugs der Fahrlehrerbewilligung auf unbestimmte Zeit und Rückweisung der Angelegenheit an die Vorinstanz zu weiteren Abklärungen und neuer Verfügung. Aufgrund des erheblich getrübten automobilistischen Leumunds wird verkehrspsychologisch zu prüfen sein, ob und allenfalls unter welchen Voraussetzungen der Rekurrent im Stande ist, den Beruf des Fahrlehrers, dem eine Vorbildfunktion zukommt, einwandfrei auszuüben (Verwaltungsrekurskommission, Abteilung IV, 31. Mai 2018, IV-2017/158).</w:t>
      </w:r>
    </w:p>
    <w:p>
      <w:pPr>
        <w:pStyle w:val="Heading2"/>
      </w:pPr>
      <w:r>
        <w:t>Volltext</w:t>
      </w:r>
    </w:p>
    <w:p>
      <w:r>
        <w:t>St.Gallen Verwaltungsrekurskommission 31.05.2018 IV-2017/158 Saint-Gall Verwaltungsrekurskommission 31.05.2018 IV-2017/158 San Gallo Verwaltungsrekurskommission 31.05.2018 IV-2017/158</w:t>
      </w:r>
    </w:p>
    <w:p>
      <w:r>
        <w:t>Art. 15 Abs. 3, Art. 16 Abs. 1 SVG (SR 741.01), Art. 5 Abs. 1 lit. a bis d, Art. 6 Abs. 3, Art. 26, Art. 27, Art. 28 FV (SR 741.522), Art. 25 Abs. 3 und 4 VZV (SR 741.51). Aufhebung des Entzugs der Fahrlehrerbewilligung auf unbestimmte Zeit und Rückweisung der Angelegenheit an die Vorinstanz zu weiteren Abklärungen und neuer Verfügung. Aufgrund des erheblich getrübten automobilistischen Leumunds wird verkehrspsychologisch zu prüfen sein, ob und allenfalls unter welchen Voraussetzungen der Rekurrent im Stande ist, den Beruf des Fahrlehrers, dem eine Vorbildfunktion zukommt, einwandfrei auszuüben (Verwaltungsrekurskommission, Abteilung IV, 31. Mai 2018, IV-2017/158).</w:t>
      </w:r>
    </w:p>
    <w:p>
      <w:r>
        <w:t>St.Gallen Verwaltungsrekurskommission Saint-Gall Verwaltungsrekurskommission San Gallo Verwaltungsrekurskommission Verkehr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