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IV-2012/126 vom 21. März 2013</w:t>
      </w:r>
    </w:p>
    <w:p>
      <w:r>
        <w:t>SG Gerichte, 2013-03-21, DE</w:t>
      </w:r>
    </w:p>
    <w:p>
      <w:r>
        <w:rPr>
          <w:b/>
        </w:rPr>
        <w:t xml:space="preserve">Quelle: </w:t>
      </w:r>
      <w:r>
        <w:t>https://mcp.opencaselaw.ch/entscheid/sg_gerichte_IV-2012_126</w:t>
      </w:r>
    </w:p>
    <w:p>
      <w:r>
        <w:t>FR: SG_GERICHTE IV-2012/126 du 21 mars 2013</w:t>
      </w:r>
    </w:p>
    <w:p>
      <w:r>
        <w:t>IT: SG_GERICHTE IV-2012/126 del 21 marzo 2013</w:t>
      </w:r>
    </w:p>
    <w:p>
      <w:pPr>
        <w:pStyle w:val="Heading2"/>
      </w:pPr>
      <w:r>
        <w:t>Regeste</w:t>
      </w:r>
    </w:p>
    <w:p>
      <w:r>
        <w:t>Art. 16b Abs. 1 lit. a, Art. 16c Abs. 1 lit. a, Art. 34 Abs. 4 SVG (SR 741.01), Art. 12 Abs. 1 VRV (SR 741.11). Genügender Abstand beim Hintereinanderfahren. Bindung an die tatsächlichen Feststellungen im Strafentscheid. Annahme einer mittelschweren Widerhandlung gegen die Strassenverkehrsvorschriften (Verwaltungsrekurskommission, Abteilung IV, 21. März 2013, IV-2012/126).</w:t>
      </w:r>
    </w:p>
    <w:p>
      <w:pPr>
        <w:pStyle w:val="Heading2"/>
      </w:pPr>
      <w:r>
        <w:t>Volltext</w:t>
      </w:r>
    </w:p>
    <w:p>
      <w:r>
        <w:t>St.Gallen Verwaltungsrekurskommission 21.03.2013 IV-2012/126 Saint-Gall Verwaltungsrekurskommission 21.03.2013 IV-2012/126 San Gallo Verwaltungsrekurskommission 21.03.2013 IV-2012/126</w:t>
      </w:r>
    </w:p>
    <w:p>
      <w:r>
        <w:t>Art. 16b Abs. 1 lit. a, Art. 16c Abs. 1 lit. a, Art. 34 Abs. 4 SVG (SR 741.01), Art. 12 Abs. 1 VRV (SR 741.11). Genügender Abstand beim Hintereinanderfahren. Bindung an die tatsächlichen Feststellungen im Strafentscheid. Annahme einer mittelschweren Widerhandlung gegen die Strassenverkehrsvorschriften (Verwaltungsrekurskommission, Abteilung IV, 21. März 2013, IV-2012/126).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