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IV-2011/29 vom 28. April 2011</w:t>
      </w:r>
    </w:p>
    <w:p>
      <w:r>
        <w:t>SG Gerichte, 2011-04-28, DE</w:t>
      </w:r>
    </w:p>
    <w:p>
      <w:r>
        <w:rPr>
          <w:b/>
        </w:rPr>
        <w:t xml:space="preserve">Quelle: </w:t>
      </w:r>
      <w:r>
        <w:t>https://mcp.opencaselaw.ch/entscheid/sg_gerichte_IV-2011_29</w:t>
      </w:r>
    </w:p>
    <w:p>
      <w:r>
        <w:t>FR: SG_GERICHTE IV-2011/29 du 28 avril 2011</w:t>
      </w:r>
    </w:p>
    <w:p>
      <w:r>
        <w:t>IT: SG_GERICHTE IV-2011/29 del 28 aprile 2011</w:t>
      </w:r>
    </w:p>
    <w:p>
      <w:pPr>
        <w:pStyle w:val="Heading2"/>
      </w:pPr>
      <w:r>
        <w:t>Regeste</w:t>
      </w:r>
    </w:p>
    <w:p>
      <w:r>
        <w:t>Art. 16c Abs. 1 lit. a, Art. 16c Abs. 2 lit. a, Art. 27 Abs. 1, Art. 32 Abs. 2, Art. 34 Abs. 4, Art. 35 Abs. 2 und 3 SVG (SR 741.01). Überholmanöver unter Missachtung der signalisierten Höchstgeschwindigkeit bei ungenügendem Raum und anschliessendem Verlust der Kontrolle über das Fahrzeug. Bestätigung des Führerausweisentzugs von fünf Monaten wegen schwerer Widerhandlung gegen die Strassenverkehrsvorschriften (Verwaltungsrekurskommission, Abteilung IV, 28. April 2011, IV-2011/29).</w:t>
      </w:r>
    </w:p>
    <w:p>
      <w:pPr>
        <w:pStyle w:val="Heading2"/>
      </w:pPr>
      <w:r>
        <w:t>Volltext</w:t>
      </w:r>
    </w:p>
    <w:p>
      <w:r>
        <w:t>St.Gallen Verwaltungsrekurskommission 28.04.2011 IV-2011/29 Saint-Gall Verwaltungsrekurskommission 28.04.2011 IV-2011/29 San Gallo Verwaltungsrekurskommission 28.04.2011 IV-2011/29</w:t>
      </w:r>
    </w:p>
    <w:p>
      <w:r>
        <w:t>Art. 16c Abs. 1 lit. a, Art. 16c Abs. 2 lit. a, Art. 27 Abs. 1, Art. 32 Abs. 2, Art. 34 Abs. 4, Art. 35 Abs. 2 und 3 SVG (SR 741.01). Überholmanöver unter Missachtung der signalisierten Höchstgeschwindigkeit bei ungenügendem Raum und anschliessendem Verlust der Kontrolle über das Fahrzeug. Bestätigung des Führerausweisentzugs von fünf Monaten wegen schwerer Widerhandlung gegen die Strassenverkehrsvorschriften (Verwaltungsrekurskommission, Abteilung IV, 28. April 2011, IV-2011/29).</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