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IV-2011/113 vom 24. November 2011</w:t>
      </w:r>
    </w:p>
    <w:p>
      <w:r>
        <w:t>SG Gerichte, 2011-11-24, DE</w:t>
      </w:r>
    </w:p>
    <w:p>
      <w:r>
        <w:rPr>
          <w:b/>
        </w:rPr>
        <w:t xml:space="preserve">Quelle: </w:t>
      </w:r>
      <w:r>
        <w:t>https://mcp.opencaselaw.ch/entscheid/sg_gerichte_IV-2011_113</w:t>
      </w:r>
    </w:p>
    <w:p>
      <w:r>
        <w:t>FR: SG_GERICHTE IV-2011/113 du 24 novembre 2011</w:t>
      </w:r>
    </w:p>
    <w:p>
      <w:r>
        <w:t>IT: SG_GERICHTE IV-2011/113 del 24 novembre 2011</w:t>
      </w:r>
    </w:p>
    <w:p>
      <w:pPr>
        <w:pStyle w:val="Heading2"/>
      </w:pPr>
      <w:r>
        <w:t>Regeste</w:t>
      </w:r>
    </w:p>
    <w:p>
      <w:r>
        <w:t>Art. 16b Abs. 1 lit. a, Art. 23 Abs. 1, Art. 36 Abs. 2 SVG (SR 741.01), , Art. 14 Abs. 1 Verkehrsregelnverordnung (SR 741.11), Art. 36 Abs. 2 Signalisationsverordnung (SR 741.21), Art. 24 Abs. 1 lit. a VRP (sGS 951.1). Anforderungen an die Begründung einer Verfügung (E. 2). Wer die Hauptstrasse vorschriftswidrig, unvorsichtig und bei starkem Verkehrsaufkommen überquert, gefährdet die übrigen Verkehrsteilnehmer erheblich. Annahme einer mittelschweren Widerhandlung gegen die Strassenverkehrsvorschriften (E. 3; Verwaltungsrekurskommission, Abteilung IV, 24. November 2011, IV-2011/113).</w:t>
      </w:r>
    </w:p>
    <w:p>
      <w:pPr>
        <w:pStyle w:val="Heading2"/>
      </w:pPr>
      <w:r>
        <w:t>Volltext</w:t>
      </w:r>
    </w:p>
    <w:p>
      <w:r>
        <w:t>St.Gallen Verwaltungsrekurskommission 24.11.2011 IV-2011/113 Saint-Gall Verwaltungsrekurskommission 24.11.2011 IV-2011/113 San Gallo Verwaltungsrekurskommission 24.11.2011 IV-2011/113</w:t>
      </w:r>
    </w:p>
    <w:p>
      <w:r>
        <w:t>Art. 16b Abs. 1 lit. a, Art. 23 Abs. 1, Art. 36 Abs. 2 SVG (SR 741.01), , Art. 14 Abs. 1 Verkehrsregelnverordnung (SR 741.11), Art. 36 Abs. 2 Signalisationsverordnung (SR 741.21), Art. 24 Abs. 1 lit. a VRP (sGS 951.1). Anforderungen an die Begründung einer Verfügung (E. 2). Wer die Hauptstrasse vorschriftswidrig, unvorsichtig und bei starkem Verkehrsaufkommen überquert, gefährdet die übrigen Verkehrsteilnehmer erheblich. Annahme einer mittelschweren Widerhandlung gegen die Strassenverkehrsvorschriften (E. 3; Verwaltungsrekurskommission, Abteilung IV, 24. November 2011, IV-2011/113).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