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IV-2010/9 vom 24. Juni 2010</w:t>
      </w:r>
    </w:p>
    <w:p>
      <w:r>
        <w:t>SG Gerichte, 2010-06-24, DE</w:t>
      </w:r>
    </w:p>
    <w:p>
      <w:r>
        <w:rPr>
          <w:b/>
        </w:rPr>
        <w:t xml:space="preserve">Quelle: </w:t>
      </w:r>
      <w:r>
        <w:t>https://mcp.opencaselaw.ch/entscheid/sg_gerichte_IV-2010_9</w:t>
      </w:r>
    </w:p>
    <w:p>
      <w:r>
        <w:t>FR: SG_GERICHTE IV-2010/9 du 24 juin 2010</w:t>
      </w:r>
    </w:p>
    <w:p>
      <w:r>
        <w:t>IT: SG_GERICHTE IV-2010/9 del 24 giugno 2010</w:t>
      </w:r>
    </w:p>
    <w:p>
      <w:pPr>
        <w:pStyle w:val="Heading2"/>
      </w:pPr>
      <w:r>
        <w:t>Regeste</w:t>
      </w:r>
    </w:p>
    <w:p>
      <w:r>
        <w:t>Art. 16b Abs. 1 lit. a, Art. 31 Abs. 1 SVG (SR 741.11), Art. 3 Abs. 1 VRV (SR 741.11). Auffahrkollision. Dass eine im Strafverfahren ausgesprochene Busse die Höchstgrenze der Ordnungsbusse von Fr. 300.-- nicht übersteigt, schliesst eine Administrativmassnahme nicht aus. Bestätigung eines einmonatigen Führerausweisentzugs wegen mittelschwerer Widerhandlung gegen die Strassenverkehrsvorschriften (Verwaltungsrekurskommission, Abteilung IV, 24. Juni 2010, IV-2010/9).</w:t>
      </w:r>
    </w:p>
    <w:p>
      <w:pPr>
        <w:pStyle w:val="Heading2"/>
      </w:pPr>
      <w:r>
        <w:t>Volltext</w:t>
      </w:r>
    </w:p>
    <w:p>
      <w:r>
        <w:t>St.Gallen Verwaltungsrekurskommission 24.06.2010 IV-2010/9 Saint-Gall Verwaltungsrekurskommission 24.06.2010 IV-2010/9 San Gallo Verwaltungsrekurskommission 24.06.2010 IV-2010/9</w:t>
      </w:r>
    </w:p>
    <w:p>
      <w:r>
        <w:t>Art. 16b Abs. 1 lit. a, Art. 31 Abs. 1 SVG (SR 741.11), Art. 3 Abs. 1 VRV (SR 741.11). Auffahrkollision. Dass eine im Strafverfahren ausgesprochene Busse die Höchstgrenze der Ordnungsbusse von Fr. 300.-- nicht übersteigt, schliesst eine Administrativmassnahme nicht aus. Bestätigung eines einmonatigen Führerausweisentzugs wegen mittelschwerer Widerhandlung gegen die Strassenverkehrsvorschriften (Verwaltungsrekurskommission, Abteilung IV, 24. Juni 2010, IV-2010/9).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