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IV-2010/45 vom 23. September 2010</w:t>
      </w:r>
    </w:p>
    <w:p>
      <w:r>
        <w:t>SG Gerichte, 2010-09-23, DE</w:t>
      </w:r>
    </w:p>
    <w:p>
      <w:r>
        <w:rPr>
          <w:b/>
        </w:rPr>
        <w:t xml:space="preserve">Quelle: </w:t>
      </w:r>
      <w:r>
        <w:t>https://mcp.opencaselaw.ch/entscheid/sg_gerichte_IV-2010_45</w:t>
      </w:r>
    </w:p>
    <w:p>
      <w:r>
        <w:t>FR: SG_GERICHTE IV-2010/45 du 23 septembre 2010</w:t>
      </w:r>
    </w:p>
    <w:p>
      <w:r>
        <w:t>IT: SG_GERICHTE IV-2010/45 del 23 settembre 2010</w:t>
      </w:r>
    </w:p>
    <w:p>
      <w:pPr>
        <w:pStyle w:val="Heading2"/>
      </w:pPr>
      <w:r>
        <w:t>Regeste</w:t>
      </w:r>
    </w:p>
    <w:p>
      <w:r>
        <w:t>Art. 16 Abs. 2, Art. 16b Abs. 1 lit. a, Art. 30 Abs. 2 SVG (SR 741.01). Der Fahrzeuglenker bremste zufolge eines Sanitätsfahrzeugs auf Dringlichkeitsfahrt, worauf sich die vordere Türe am Anhänger öffnete und fünf Kälber auf die Kupplung hinter dem Lieferwagen stürzten. Bestätigung des einmonatigen Führerausweisentzugs (Verwaltungsrekurskommission, Abteilung IV, 23. September 2010, IV-2010/45).</w:t>
      </w:r>
    </w:p>
    <w:p>
      <w:pPr>
        <w:pStyle w:val="Heading2"/>
      </w:pPr>
      <w:r>
        <w:t>Volltext</w:t>
      </w:r>
    </w:p>
    <w:p>
      <w:r>
        <w:t>St.Gallen Verwaltungsrekurskommission 23.09.2010 IV-2010/45 Saint-Gall Verwaltungsrekurskommission 23.09.2010 IV-2010/45 San Gallo Verwaltungsrekurskommission 23.09.2010 IV-2010/45</w:t>
      </w:r>
    </w:p>
    <w:p>
      <w:r>
        <w:t>Art. 16 Abs. 2, Art. 16b Abs. 1 lit. a, Art. 30 Abs. 2 SVG (SR 741.01). Der Fahrzeuglenker bremste zufolge eines Sanitätsfahrzeugs auf Dringlichkeitsfahrt, worauf sich die vordere Türe am Anhänger öffnete und fünf Kälber auf die Kupplung hinter dem Lieferwagen stürzten. Bestätigung des einmonatigen Führerausweisentzugs (Verwaltungsrekurskommission, Abteilung IV, 23. September 2010, IV-2010/45).</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