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IV-2010/31 vom 23. September 2010</w:t>
      </w:r>
    </w:p>
    <w:p>
      <w:r>
        <w:t>SG Gerichte, 2010-09-23, DE</w:t>
      </w:r>
    </w:p>
    <w:p>
      <w:r>
        <w:rPr>
          <w:b/>
        </w:rPr>
        <w:t xml:space="preserve">Quelle: </w:t>
      </w:r>
      <w:r>
        <w:t>https://mcp.opencaselaw.ch/entscheid/sg_gerichte_IV-2010_31</w:t>
      </w:r>
    </w:p>
    <w:p>
      <w:r>
        <w:t>FR: SG_GERICHTE IV-2010/31 du 23 septembre 2010</w:t>
      </w:r>
    </w:p>
    <w:p>
      <w:r>
        <w:t>IT: SG_GERICHTE IV-2010/31 del 23 settembre 2010</w:t>
      </w:r>
    </w:p>
    <w:p>
      <w:pPr>
        <w:pStyle w:val="Heading2"/>
      </w:pPr>
      <w:r>
        <w:t>Regeste</w:t>
      </w:r>
    </w:p>
    <w:p>
      <w:r>
        <w:t>Art. 16 Abs. 1, Art. 16d Abs. 1 lit. b SVG (SR 741.01), Art. 11b Abs. 1 lit. a und b VZV (SR 741.51). Sicherungsentzug nach zwei Trunkenheitsfahrten innert zwei Jahren mit jeweils hohen Blutalkoholkonzentrationswerten (Verwaltungsrekurskommission, Abteilung IV, 23. September 2010, IV-2010/31).</w:t>
      </w:r>
    </w:p>
    <w:p>
      <w:pPr>
        <w:pStyle w:val="Heading2"/>
      </w:pPr>
      <w:r>
        <w:t>Volltext</w:t>
      </w:r>
    </w:p>
    <w:p>
      <w:r>
        <w:t>St.Gallen Verwaltungsrekurskommission 23.09.2010 IV-2010/31 Saint-Gall Verwaltungsrekurskommission 23.09.2010 IV-2010/31 San Gallo Verwaltungsrekurskommission 23.09.2010 IV-2010/31</w:t>
      </w:r>
    </w:p>
    <w:p>
      <w:r>
        <w:t>Art. 16 Abs. 1, Art. 16d Abs. 1 lit. b SVG (SR 741.01), Art. 11b Abs. 1 lit. a und b VZV (SR 741.51). Sicherungsentzug nach zwei Trunkenheitsfahrten innert zwei Jahren mit jeweils hohen Blutalkoholkonzentrationswerten (Verwaltungsrekurskommission, Abteilung IV, 23. September 2010, IV-2010/31).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