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II/2-2013/6 vom 3. Juni 2014</w:t>
      </w:r>
    </w:p>
    <w:p>
      <w:r>
        <w:t>SG Gerichte, 2014-06-03, DE</w:t>
      </w:r>
    </w:p>
    <w:p>
      <w:r>
        <w:rPr>
          <w:b/>
        </w:rPr>
        <w:t xml:space="preserve">Quelle: </w:t>
      </w:r>
      <w:r>
        <w:t>https://mcp.opencaselaw.ch/entscheid/sg_gerichte_II_2-2013_6</w:t>
      </w:r>
    </w:p>
    <w:p>
      <w:r>
        <w:t>FR: SG_GERICHTE II/2-2013/6 du 3 juin 2014</w:t>
      </w:r>
    </w:p>
    <w:p>
      <w:r>
        <w:t>IT: SG_GERICHTE II/2-2013/6 del 3 giugno 2014</w:t>
      </w:r>
    </w:p>
    <w:p>
      <w:pPr>
        <w:pStyle w:val="Heading2"/>
      </w:pPr>
      <w:r>
        <w:t>Regeste</w:t>
      </w:r>
    </w:p>
    <w:p>
      <w:r>
        <w:t>Art. 34 Abs. 2, Art. 57 Abs. 1 StG (sGS 811.1),  Art. 1 und 4 GGS (sGS 814.1), Art. 8 lit. a VGS (sGS 814.11). Grundstückschätzung, Steuerwerte. Schätzung des Mietwertes und des Verkehrswertes eines Einfamilienhauses mit Einliegerwohnung und überdurchschnittlichem Umschwung (Urteil der Verwaltungsrekurskommission, Abteilung II/2, 3. Juni 2014, II/2-2013/6).</w:t>
      </w:r>
    </w:p>
    <w:p>
      <w:pPr>
        <w:pStyle w:val="Heading2"/>
      </w:pPr>
      <w:r>
        <w:t>Volltext</w:t>
      </w:r>
    </w:p>
    <w:p>
      <w:r>
        <w:t>St.Gallen Verwaltungsrekurskommission 03.06.2014 II/2-2013/6 Saint-Gall Verwaltungsrekurskommission 03.06.2014 II/2-2013/6 San Gallo Verwaltungsrekurskommission 03.06.2014 II/2-2013/6</w:t>
      </w:r>
    </w:p>
    <w:p>
      <w:r>
        <w:t>Art. 34 Abs. 2, Art. 57 Abs. 1 StG (sGS 811.1),  Art. 1 und 4 GGS (sGS 814.1), Art. 8 lit. a VGS (sGS 814.11). Grundstückschätzung, Steuerwerte. Schätzung des Mietwertes und des Verkehrswertes eines Einfamilienhauses mit Einliegerwohnung und überdurchschnittlichem Umschwung (Urteil der Verwaltungsrekurskommission, Abteilung II/2, 3. Juni 2014, II/2-2013/6).</w:t>
      </w:r>
    </w:p>
    <w:p>
      <w:r>
        <w:t>St.Gallen Verwaltungsrekurskommission Saint-Gall Verwaltungsrekurskommission San Gallo Verwaltungsrekurskommission Schätzungen, Landwirtschaft und Jagd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