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2022/6 vom 26. Juni 2021</w:t>
      </w:r>
    </w:p>
    <w:p>
      <w:r>
        <w:t>SG Gerichte, 2021-06-26, DE</w:t>
      </w:r>
    </w:p>
    <w:p>
      <w:r>
        <w:rPr>
          <w:b/>
        </w:rPr>
        <w:t xml:space="preserve">Quelle: </w:t>
      </w:r>
      <w:r>
        <w:t>https://mcp.opencaselaw.ch/entscheid/sg_gerichte_EO_2022_6</w:t>
      </w:r>
    </w:p>
    <w:p>
      <w:r>
        <w:t>FR: SG_GERICHTE EO 2022/6 du 26 juin 2021</w:t>
      </w:r>
    </w:p>
    <w:p>
      <w:r>
        <w:t>IT: SG_GERICHTE EO 2022/6 del 26 giugno 2021</w:t>
      </w:r>
    </w:p>
    <w:p>
      <w:pPr>
        <w:pStyle w:val="Heading2"/>
      </w:pPr>
      <w:r>
        <w:t>Regeste</w:t>
      </w:r>
    </w:p>
    <w:p>
      <w:r>
        <w:t>Art. 15 Abs. 1 Covid-19-Gesetz (Fassungen gültig ab 1. April 2021). Art. 2 Abs. 3bis lit. a Covid-19-Verordnung Erwerbsausfall (Stand am 20. Septem¬ber 2021). Ab 26. Juni 2021 bestanden grundsätzlich keine coronabedingten Einschränkungen mehr, welche die erforderliche Intensität gemäss den genannten Bestimmungen aufwiesen, um für die von der Beschwerdeführerin geltend gemachten Umsatzeinbussen adäquat kausal anrechenbar zu sein. Demgegenüber sind Umsatzeinbussen auf Grund eines veränderten Kundenverhaltens nicht versichert (E. 2.1 - 2.2).(Entscheid des Versicherungsgerichts des Kantons St. Gallen vom 6. Februar 2023, EO 2022/6).</w:t>
      </w:r>
    </w:p>
    <w:p>
      <w:pPr>
        <w:pStyle w:val="Heading2"/>
      </w:pPr>
      <w:r>
        <w:t>Volltext</w:t>
      </w:r>
    </w:p>
    <w:p>
      <w:r>
        <w:t>St.Gallen Versicherungsgericht 06.02.2023 EO 2022/6 Saint-Gall Versicherungsgericht 06.02.2023 EO 2022/6 San Gallo Versicherungsgericht 06.02.2023 EO 2022/6</w:t>
      </w:r>
    </w:p>
    <w:p>
      <w:r>
        <w:t>Art. 15 Abs. 1 Covid-19-Gesetz (Fassungen gültig ab 1. April 2021). Art. 2 Abs. 3bis lit. a Covid-19-Verordnung Erwerbsausfall (Stand am 20. Septem¬ber 2021). Ab 26. Juni 2021 bestanden grundsätzlich keine coronabedingten Einschränkungen mehr, welche die erforderliche Intensität gemäss den genannten Bestimmungen aufwiesen, um für die von der Beschwerdeführerin geltend gemachten Umsatzeinbussen adäquat kausal anrechenbar zu sein. Demgegenüber sind Umsatzeinbussen auf Grund eines veränderten Kundenverhaltens nicht versichert (E. 2.1 - 2.2).(Entscheid des Versicherungsgerichts des Kantons St. Gallen vom 6. Februar 2023, EO 2022/6).</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