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EL 2015/2 vom 7. Oktober 2016</w:t>
      </w:r>
    </w:p>
    <w:p>
      <w:r>
        <w:t>SG Gerichte, 2016-10-07, DE</w:t>
      </w:r>
    </w:p>
    <w:p>
      <w:r>
        <w:rPr>
          <w:b/>
        </w:rPr>
        <w:t xml:space="preserve">Quelle: </w:t>
      </w:r>
      <w:r>
        <w:t>https://mcp.opencaselaw.ch/entscheid/sg_gerichte_EL_2015_2</w:t>
      </w:r>
    </w:p>
    <w:p>
      <w:r>
        <w:t>FR: SG_GERICHTE EL 2015/2 du 7 octobre 2016</w:t>
      </w:r>
    </w:p>
    <w:p>
      <w:r>
        <w:t>IT: SG_GERICHTE EL 2015/2 del 7 ottobre 2016</w:t>
      </w:r>
    </w:p>
    <w:p>
      <w:pPr>
        <w:pStyle w:val="Heading2"/>
      </w:pPr>
      <w:r>
        <w:t>Regeste</w:t>
      </w:r>
    </w:p>
    <w:p>
      <w:r>
        <w:t>Art. 11 ELG.Sistierung von familienrechtlichen Unterhaltsleistungen. „Vorläufige“ Leistungszusprache unter Berücksichtigung eines geschätzten Erbanteils (Entscheid des Versicherungsgerichts des Kantons St. Gallen vom 7. Oktober 2016, EL 2015/2).Entscheid vom 7. Oktober 2016</w:t>
      </w:r>
    </w:p>
    <w:p>
      <w:pPr>
        <w:pStyle w:val="Heading2"/>
      </w:pPr>
      <w:r>
        <w:t>Volltext</w:t>
      </w:r>
    </w:p>
    <w:p>
      <w:r>
        <w:t>St.Gallen Versicherungsgericht 07.10.2016 EL 2015/2 Saint-Gall Versicherungsgericht 07.10.2016 EL 2015/2 San Gallo Versicherungsgericht 07.10.2016 EL 2015/2</w:t>
      </w:r>
    </w:p>
    <w:p>
      <w:r>
        <w:t>Art. 11 ELG.Sistierung von familienrechtlichen Unterhaltsleistungen. „Vorläufige“ Leistungszusprache unter Berücksichtigung eines geschätzten Erbanteils (Entscheid des Versicherungsgerichts des Kantons St. Gallen vom 7. Oktober 2016, EL 2015/2).Entscheid vom 7. Oktober 2016</w:t>
      </w:r>
    </w:p>
    <w:p>
      <w:r>
        <w:t>St.Gallen Versicherungsgericht Saint-Gall Versicherungsgericht San Gallo Versicherungsgericht EL - Ergänzungsleistungen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