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2012/5 vom 30. Juli 2012</w:t>
      </w:r>
    </w:p>
    <w:p>
      <w:r>
        <w:t>SG Gerichte, 2012-07-30, DE</w:t>
      </w:r>
    </w:p>
    <w:p>
      <w:r>
        <w:rPr>
          <w:b/>
        </w:rPr>
        <w:t xml:space="preserve">Quelle: </w:t>
      </w:r>
      <w:r>
        <w:t>https://mcp.opencaselaw.ch/entscheid/sg_gerichte_EL_2012_5</w:t>
      </w:r>
    </w:p>
    <w:p>
      <w:r>
        <w:t>FR: SG_GERICHTE EL 2012/5 du 30 juillet 2012</w:t>
      </w:r>
    </w:p>
    <w:p>
      <w:r>
        <w:t>IT: SG_GERICHTE EL 2012/5 del 30 luglio 2012</w:t>
      </w:r>
    </w:p>
    <w:p>
      <w:pPr>
        <w:pStyle w:val="Heading2"/>
      </w:pPr>
      <w:r>
        <w:t>Regeste</w:t>
      </w:r>
    </w:p>
    <w:p>
      <w:r>
        <w:t>Art. 11 Abs. 1 lit. g ELGAnrechnung eines hypothetischen Erwerbseinkommens bei Fahrenden. Rückweisung zur umfassenden Prüfung der Zumutbarkeitsvorgaben bei der Ehefrau des EL-Bezügers.Bei der Prüfung der Zumutbarkeit, eine Erwerbstätigkeit aufzunehmen oder auszudehnen, ist sämtlichen massgebenden subjektiven und objektiven Umständen – hier insbesondere dem Umstand, dass der Beschwerdeführer und seine Familie zur Minderheit der Fahrenden gehören – Rechnung zu tragen, was entsprechende Abklärungen bedingt (Entscheid des Versicherungsgerichts des Kantons St. Gallen vom 30. Juli 2012, EL 2012/5).Präsidentin Karin Huber-Studerus, Versicherungsrichterin Monika Gehrer-Hug,a.o. Versicherungsrichter Christian Zingg; Gerichtsschreiber Tobias BoltEntscheid vom 30. Juli 2012in SachenA.___, Beschwerdeführer,gegenSozialversicherungsanstalt des Kantons St. Gallen, Ausgleichskasse des Kantons St. Gallen, Brauerstrasse 54, Postfach, 9016 St. Gallen,Beschwerdegegnerin,betreffendErgänzungsleistung zur IVSachverhalt:</w:t>
      </w:r>
    </w:p>
    <w:p>
      <w:pPr>
        <w:pStyle w:val="Heading2"/>
      </w:pPr>
      <w:r>
        <w:t>Volltext</w:t>
      </w:r>
    </w:p>
    <w:p>
      <w:r>
        <w:t>St.Gallen Versicherungsgericht 30.07.2012 EL 2012/5 Saint-Gall Versicherungsgericht 30.07.2012 EL 2012/5 San Gallo Versicherungsgericht 30.07.2012 EL 2012/5</w:t>
      </w:r>
    </w:p>
    <w:p>
      <w:r>
        <w:t>Art. 11 Abs. 1 lit. g ELGAnrechnung eines hypothetischen Erwerbseinkommens bei Fahrenden. Rückweisung zur umfassenden Prüfung der Zumutbarkeitsvorgaben bei der Ehefrau des EL-Bezügers.Bei der Prüfung der Zumutbarkeit, eine Erwerbstätigkeit aufzunehmen oder auszudehnen, ist sämtlichen massgebenden subjektiven und objektiven Umständen – hier insbesondere dem Umstand, dass der Beschwerdeführer und seine Familie zur Minderheit der Fahrenden gehören – Rechnung zu tragen, was entsprechende Abklärungen bedingt (Entscheid des Versicherungsgerichts des Kantons St. Gallen vom 30. Juli 2012, EL 2012/5).Präsidentin Karin Huber-Studerus, Versicherungsrichterin Monika Gehrer-Hug,a.o. Versicherungsrichter Christian Zingg; Gerichtsschreiber Tobias BoltEntscheid vom 30. Juli 2012in SachenA.___, Beschwerdeführer,gegenSozialversicherungsanstalt des Kantons St. Gallen, Ausgleichskasse des Kantons St. Gallen, Brauerstrasse 54, Postfach, 9016 St. Gallen,Beschwerdegegnerin,betreffendErgänzungsleistung zur IVSachverhalt: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