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EL 2011/33 vom 24. Februar 2012</w:t>
      </w:r>
    </w:p>
    <w:p>
      <w:r>
        <w:t>SG Gerichte, 2012-02-24, DE</w:t>
      </w:r>
    </w:p>
    <w:p>
      <w:r>
        <w:rPr>
          <w:b/>
        </w:rPr>
        <w:t xml:space="preserve">Quelle: </w:t>
      </w:r>
      <w:r>
        <w:t>https://mcp.opencaselaw.ch/entscheid/sg_gerichte_EL_2011_33</w:t>
      </w:r>
    </w:p>
    <w:p>
      <w:r>
        <w:t>FR: SG_GERICHTE EL 2011/33 du 24 février 2012</w:t>
      </w:r>
    </w:p>
    <w:p>
      <w:r>
        <w:t>IT: SG_GERICHTE EL 2011/33 del 24 febbraio 2012</w:t>
      </w:r>
    </w:p>
    <w:p>
      <w:pPr>
        <w:pStyle w:val="Heading2"/>
      </w:pPr>
      <w:r>
        <w:t>Regeste</w:t>
      </w:r>
    </w:p>
    <w:p>
      <w:r>
        <w:t>Art. 14 Abs. 1 lit. a ELG. Übernahme zahnärztlicher Behandlungskosten. Würdigung von voneinander abweichenden zahnärztlichen Einschätzungen (Entscheid des Versicherungsgerichts des Kantons St. Gallen vom 24. Februar 2012, EL 2011/33).Vizepräsidentin Miriam Lendfers, Versicherungsrichterin Monika Gehrer-Hug, Versicherungsrichter Martin Rutishauser; Gerichtsschreiber Tobias BoltEntscheid vom 24. Februar 2012in SachenA.___,Beschwerdeführer,vertreten durch Gallus Gmür, Tutilostrasse 11 B, 9011 St. Gallen,gegenSozialversicherungsanstalt des Kantons St. Gallen, Ausgleichskasse des Kantons St. Gallen, Brauerstrasse 54, Postfach, 9016 St. Gallen,Beschwerdegegnerin,betreffendErgänzungsleistung zur IV (Vergütung von Krankheitskosten)Sachverhalt:</w:t>
      </w:r>
    </w:p>
    <w:p>
      <w:pPr>
        <w:pStyle w:val="Heading2"/>
      </w:pPr>
      <w:r>
        <w:t>Volltext</w:t>
      </w:r>
    </w:p>
    <w:p>
      <w:r>
        <w:t>St.Gallen Versicherungsgericht 24.02.2012 EL 2011/33 Saint-Gall Versicherungsgericht 24.02.2012 EL 2011/33 San Gallo Versicherungsgericht 24.02.2012 EL 2011/33</w:t>
      </w:r>
    </w:p>
    <w:p>
      <w:r>
        <w:t>Art. 14 Abs. 1 lit. a ELG. Übernahme zahnärztlicher Behandlungskosten. Würdigung von voneinander abweichenden zahnärztlichen Einschätzungen (Entscheid des Versicherungsgerichts des Kantons St. Gallen vom 24. Februar 2012, EL 2011/33).Vizepräsidentin Miriam Lendfers, Versicherungsrichterin Monika Gehrer-Hug, Versicherungsrichter Martin Rutishauser; Gerichtsschreiber Tobias BoltEntscheid vom 24. Februar 2012in SachenA.___,Beschwerdeführer,vertreten durch Gallus Gmür, Tutilostrasse 11 B, 9011 St. Gallen,gegenSozialversicherungsanstalt des Kantons St. Gallen, Ausgleichskasse des Kantons St. Gallen, Brauerstrasse 54, Postfach, 9016 St. Gallen,Beschwerdegegnerin,betreffendErgänzungsleistung zur IV (Vergütung von Krankheitskosten)Sachverhalt:</w:t>
      </w:r>
    </w:p>
    <w:p>
      <w:r>
        <w:t>St.Gallen Versicherungsgericht Saint-Gall Versicherungsgericht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