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2021/205 vom 28. September 2022</w:t>
      </w:r>
    </w:p>
    <w:p>
      <w:r>
        <w:t>SG Gerichte, 2022-09-28, DE</w:t>
      </w:r>
    </w:p>
    <w:p>
      <w:r>
        <w:rPr>
          <w:b/>
        </w:rPr>
        <w:t xml:space="preserve">Quelle: </w:t>
      </w:r>
      <w:r>
        <w:t>https://mcp.opencaselaw.ch/entscheid/sg_gerichte_B_2021_205</w:t>
      </w:r>
    </w:p>
    <w:p>
      <w:r>
        <w:t>FR: SG_GERICHTE B 2021/205 du 28 septembre 2022</w:t>
      </w:r>
    </w:p>
    <w:p>
      <w:r>
        <w:t>IT: SG_GERICHTE B 2021/205 del 28 settembre 2022</w:t>
      </w:r>
    </w:p>
    <w:p>
      <w:pPr>
        <w:pStyle w:val="Heading2"/>
      </w:pPr>
      <w:r>
        <w:t>Regeste</w:t>
      </w:r>
    </w:p>
    <w:p>
      <w:r>
        <w:t>Finanzielle Unterstützung im Zusammenhang mit der Covid-19-Epidemie, Art. 4 Abs. 1 und 2 der Verordnung über Härtefallmassnahmen für Unternehmen im Zusammenhang mit der Covid-19-Epidemie (SR 951.262), Art. 3 Abs. 1 lit. e des Gesetzes über die wirtschaftliche Unterstützung von Unternehmen sowie von durch die öffentliche Hand geführten Institutionen der familienergänzenden Kinderbetreuung in Zusammenhang mit der Covid-19-Epidemie (sGS 571.3). Den Kantonen ist es erlaubt, für die Anspruchsberechtigung zusätzliche Kriterien zu den bundesrechtlichen Vorgaben aufzustellen. Das Kriterium der Überschuldung erweist sich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Der Nachweis der nachträglichen Behebung der per 31. Dezember 2019 bestehenden Überschuldung mittels Forderungsverzichten und Rangrücktritten wurde von der Beschwerdeführerin vorliegend nicht erbracht. Abweisung der Beschwerde (Verwaltungsgericht, B 2021/205). Auf eine gegen dieses Urteil erhobene Beschwerde trat das Bundesgericht mit Urteil vom 28. September 2022 nicht ein (Verfahren 2C_8/2022).</w:t>
      </w:r>
    </w:p>
    <w:p>
      <w:pPr>
        <w:pStyle w:val="Heading2"/>
      </w:pPr>
      <w:r>
        <w:t>Volltext</w:t>
      </w:r>
    </w:p>
    <w:p>
      <w:r>
        <w:t>St.Gallen Verwaltungsgericht 12.12.2021 B 2021/205 Saint-Gall Verwaltungsgericht 12.12.2021 B 2021/205 San Gallo Verwaltungsgericht 12.12.2021 B 2021/205</w:t>
      </w:r>
    </w:p>
    <w:p>
      <w:r>
        <w:t>Finanzielle Unterstützung im Zusammenhang mit der Covid-19-Epidemie, Art. 4 Abs. 1 und 2 der Verordnung über Härtefallmassnahmen für Unternehmen im Zusammenhang mit der Covid-19-Epidemie (SR 951.262), Art. 3 Abs. 1 lit. e des Gesetzes über die wirtschaftliche Unterstützung von Unternehmen sowie von durch die öffentliche Hand geführten Institutionen der familienergänzenden Kinderbetreuung in Zusammenhang mit der Covid-19-Epidemie (sGS 571.3). Den Kantonen ist es erlaubt, für die Anspruchsberechtigung zusätzliche Kriterien zu den bundesrechtlichen Vorgaben aufzustellen. Das Kriterium der Überschuldung erweist sich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Der Nachweis der nachträglichen Behebung der per 31. Dezember 2019 bestehenden Überschuldung mittels Forderungsverzichten und Rangrücktritten wurde von der Beschwerdeführerin vorliegend nicht erbracht. Abweisung der Beschwerde (Verwaltungsgericht, B 2021/205).</w:t>
      </w:r>
    </w:p>
    <w:p>
      <w:r>
        <w:t>Auf eine gegen dieses Urteil erhobene Beschwerde trat das Bundesgericht mit Urteil vom 28. September 2022 nicht ein (Verfahren 2C_8/2022).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