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2014/52 vom 30. Juni 2015</w:t>
      </w:r>
    </w:p>
    <w:p>
      <w:r>
        <w:t>SG Gerichte, 2015-06-30, DE</w:t>
      </w:r>
    </w:p>
    <w:p>
      <w:r>
        <w:rPr>
          <w:b/>
        </w:rPr>
        <w:t xml:space="preserve">Quelle: </w:t>
      </w:r>
      <w:r>
        <w:t>https://mcp.opencaselaw.ch/entscheid/sg_gerichte_B_2014_52</w:t>
      </w:r>
    </w:p>
    <w:p>
      <w:r>
        <w:t>FR: SG_GERICHTE B 2014/52 du 30 juin 2015</w:t>
      </w:r>
    </w:p>
    <w:p>
      <w:r>
        <w:t>IT: SG_GERICHTE B 2014/52 del 30 giugno 2015</w:t>
      </w:r>
    </w:p>
    <w:p>
      <w:pPr>
        <w:pStyle w:val="Heading2"/>
      </w:pPr>
      <w:r>
        <w:t>Regeste</w:t>
      </w:r>
    </w:p>
    <w:p>
      <w:r>
        <w:t>Ausländerrecht, Widerruf der Niederlassungsbewilligung, Art. 63 Abs. 1 lit. a in Verbindung mit Art. 62 lit. b AuG.Nachdem der Beschwerdeführer trotz migrationsrechtlicher Verwarnung und mehrfachen strafrechtlichen Verurteilungen weiterdelinquierte, insbesondere schwere Sexualdelikte beging, erweist sich der Widerruf der Niederlassungsbewilligung als rechtmässig. An der Rechtmässigkeit des Widerrufs ändern die lange Anwesenheitsdauer und die familiäre Situation nichts (Verwaltungsgericht, B 2014/52).Entscheid vom 30. Juni 2015</w:t>
      </w:r>
    </w:p>
    <w:p>
      <w:pPr>
        <w:pStyle w:val="Heading2"/>
      </w:pPr>
      <w:r>
        <w:t>Volltext</w:t>
      </w:r>
    </w:p>
    <w:p>
      <w:r>
        <w:t>St.Gallen Verwaltungsgericht 30.06.2015 B 2014/52 Saint-Gall Verwaltungsgericht 30.06.2015 B 2014/52 San Gallo Verwaltungsgericht 30.06.2015 B 2014/52</w:t>
      </w:r>
    </w:p>
    <w:p>
      <w:r>
        <w:t>Ausländerrecht, Widerruf der Niederlassungsbewilligung, Art. 63 Abs. 1 lit. a in Verbindung mit Art. 62 lit. b AuG.Nachdem der Beschwerdeführer trotz migrationsrechtlicher Verwarnung und mehrfachen strafrechtlichen Verurteilungen weiterdelinquierte, insbesondere schwere Sexualdelikte beging, erweist sich der Widerruf der Niederlassungsbewilligung als rechtmässig. An der Rechtmässigkeit des Widerrufs ändern die lange Anwesenheitsdauer und die familiäre Situation nichts (Verwaltungsgericht, B 2014/52).Entscheid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