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2010/6 vom 15. April 2010</w:t>
      </w:r>
    </w:p>
    <w:p>
      <w:r>
        <w:t>SG Gerichte, 2010-04-15, DE</w:t>
      </w:r>
    </w:p>
    <w:p>
      <w:r>
        <w:rPr>
          <w:b/>
        </w:rPr>
        <w:t xml:space="preserve">Quelle: </w:t>
      </w:r>
      <w:r>
        <w:t>https://mcp.opencaselaw.ch/entscheid/sg_gerichte_B_2010_6</w:t>
      </w:r>
    </w:p>
    <w:p>
      <w:r>
        <w:t>FR: SG_GERICHTE B 2010/6 du 15 avril 2010</w:t>
      </w:r>
    </w:p>
    <w:p>
      <w:r>
        <w:t>IT: SG_GERICHTE B 2010/6 del 15 aprile 2010</w:t>
      </w:r>
    </w:p>
    <w:p>
      <w:pPr>
        <w:pStyle w:val="Heading2"/>
      </w:pPr>
      <w:r>
        <w:t>Regeste</w:t>
      </w:r>
    </w:p>
    <w:p>
      <w:r>
        <w:t>Ausländerrecht, Art. 14 AsylG (SR 142.31). Die Ausschliesslichkeit des Asylverfahrens schliesst einen Anspruch auf Einleitung eines ausländerrechtlichen Verfahrens grundsätzlich aus (Verwaltungsgericht, B 2010/6).</w:t>
      </w:r>
    </w:p>
    <w:p>
      <w:pPr>
        <w:pStyle w:val="Heading2"/>
      </w:pPr>
      <w:r>
        <w:t>Erwägungen</w:t>
      </w:r>
    </w:p>
    <w:p>
      <w:r>
        <w:rPr>
          <w:b/>
        </w:rPr>
        <w:t>E. 1</w:t>
      </w:r>
    </w:p>
    <w:p>
      <w:r>
        <w:t>Die sachliche Zuständigkeit des Verwaltungsgerichts ist gegeben (Art. 59bis Abs. 1 des Gesetzes über die Verwaltungsrechtspflege, sGS 951.1, abgekürzt VRP; VerwGE B 2009/150 vom 22. September 2009, in: www.gerichte.sg.ch). Der Beschwerdeführer ist zur Ergreifung des Rechtsmittels legitimiert (Art. 64 Abs. 1 in Verbindung mit Art. 45 Abs. 1 VRP). Die Beschwerdeeingaben vom 13. Januar und 4. Februar 2010 wurden rechtzeitig eingereicht und entsprechen formal und inhaltlich den gesetzlichen Anforderungen (Art. 64 Abs. 1 in Verbindung mit Art. 47 Abs. 1 und Art. 48 Abs. 1 und 2 VRP). Auf die Beschwerde ist im Grundsatz einzutreten.</w:t>
      </w:r>
    </w:p>
    <w:p>
      <w:r>
        <w:rPr>
          <w:b/>
        </w:rPr>
        <w:t>E. 2</w:t>
      </w:r>
    </w:p>
    <w:p>
      <w:r>
        <w:t>Art. 14 AsylG lautet wie folgt: Ab Einreichung des Asylgesuches bis zur Ausreise nach einer rechtskräftig angeordneten Wegweisung, nach einem Rückzug des Asylgesuches oder bis zur Anordnung einer Ersatzmassnahme bei nicht durchführbarem Vollzug kann eine asylsuchende Person kein Verfahren um Erteilung einer ausländerrechtlichen Aufenthaltsbewilligung einleiten, ausser es bestehe ein Anspruch auf deren Erteilung (Abs. 1). Der Kanton kann mit Zustimmung des Bundesamtes einer ihm nach diesem Gesetz zugewiesenen Person eine Aufenthaltsbewilligung erteilen, wenn: a. die betroffene Person sich seit Einreichung des Asylgesuches mindestens fünf Jahre in der Schweiz aufhält; b. der Aufenthaltsort der betroffenen Person den Behörden immer bekannt war; und © Kanton St.Gallen 2026 Seite 3/7</w:t>
      </w:r>
    </w:p>
    <w:p>
      <w:r>
        <w:t>Publikationsplattform St.Galler Gerichte c. wegen der fortgeschrittenen Integration ein schwerwiegender persönlicher Härtefall vorliegt (Abs. 2). Will der Kanton von dieser Möglichkeit Gebrauch machen, so meldet er dies dem Bundesamt unverzüglich (Abs. 3). Die betroffene Person hat nur beim Zustimmungsverfahren des Bundesamtes Parteistellung (Abs. 4). Hängige Verfahren um Erteilung einer Aufenthaltsbewilligung werden mit dem Einreichen eines Asylgesuchs gegenstandslos (Abs. 5). Erteilte Aufenthaltsbewilligungen bleiben gültig und können gemäss den ausländerrechtlichen Bestimmungen verlängert werden (Abs. 6).</w:t>
      </w:r>
    </w:p>
    <w:p>
      <w:r>
        <w:rPr>
          <w:b/>
        </w:rPr>
        <w:t>E. 2.1</w:t>
      </w:r>
    </w:p>
    <w:p>
      <w:r>
        <w:t>Der Beschwerdeführer ist abgewiesener Asylbewerber. Eine vorläufige Aufnahme wurde im Asylverfahren nicht angeordnet. Gegen den Beschwerdeführer wurde die Wegweisung verfügt und eine Ausreisefrist angesetzt. Art. 14 Abs. 1 AsylG statuiert den Grundsatz der Ausschliesslichkeit des Asylverfahrens, falls nicht ein Anspruch auf Erteilung einer ausländerrechtlichen Aufenthaltsbewilligung besteht. Nur bei einer Person, die sich seit Einreichung des Asylgesuchs mindestens fünf Jahre in der Schweiz aufhält, kann ein Kanton mit Zustimmung des Bundesamtes einer ihm nach dem Asylgesetz zugewiesenen Person eine Aufenthaltsbewilligung erteilen, wenn wegen fortgeschrittener Integration ein schwerwiegender persönlicher Härtefall vorliegt (Art. 14 Abs. 2 AsylG). Aus der Regelung von Art. 14 Abs. 2 bis 4 AsylG ergibt sich, dass der Kanton vorerst blosser Antragsteller ist und erst nach einer allfälligen Zustimmung des Bundesamtes, welches seinerseits dem Ausländer Parteistellung (einschliesslich Beschwerderecht) einräumen muss, die Erteilung oder auch nur die Zusicherung einer Bewilligung ins Auge fassen kann. Dem abgewiesenen Asylbewerber, der keinen Bewilligungsanspruch geltend machen kann, steht, vom Gesetzgeber gewollt (Wortlaut von Art. 14 Abs. 1 AsylG), kein Recht zu, einen Bewilligungsantrag zu stellen bzw. ein entsprechendes kantonales Verfahren in Gang zu setzen und zu durchlaufen (Urteil des Bundesgerichts BGE 2D_90/2008 vom 9. September 2008 mit Hinweis auf die Urteile 2C_526/2008 vom 17. Juli 2008 E. 2, 2D_79/2008 vom 6. August 2008 E. 2 sowie 2D_81/2008 vom 5. August 2008 E. 2). © Kanton St.Gallen 2026 Seite 4/7</w:t>
      </w:r>
    </w:p>
    <w:p>
      <w:r>
        <w:t>Publikationsplattform St.Galler Gerichte Dies bedeutet, dass ein letztinstanzlicher kantonaler Entscheid, der die Frage einer Bewilligungserteilung nach Art. 14 Abs. 2 AsylG zum Gegenstand hat, nicht mit Beschwerde in öffentlich-rechtlichen Angelegenheiten angefochten werden kann (vgl. Art. 83 lit. c Ziff. 2 des Bundesgerichtsgesetzes, SR 173.110, abgekürzt BGG). Zudem ist auch die Möglichkeit, gegen einen solchen Entscheid subsidiäre Verfassungsbeschwerde zu erheben, weitgehend einge-schränkt, wenn nicht gar ausgeschlossen (Urteil 2D_90/2008 vom 9. September 2008).</w:t>
      </w:r>
    </w:p>
    <w:p>
      <w:r>
        <w:rPr>
          <w:b/>
        </w:rPr>
        <w:t>E. 2.2</w:t>
      </w:r>
    </w:p>
    <w:p>
      <w:r>
        <w:t>Der Beschwerdeführer hat keinen Rechtsanspruch auf eine Aufenthaltsbewilligung. Er hält sich zwar seit Einreichung des Asylgesuchs mehr als fünf Jahre in der Schweiz auf, weshalb die Voraussetzung von Art. 14 Abs. 2 lit. a AsylG erfüllt ist. Dagegen haben Ausländeramt und Vorinstanz das Kriterium von Art. 14 Abs. 2 lit. c AsylG (schwerwiegender persönlicher Härtefall wegen fortgeschrittener Integration) zu Recht verneint, da keine Tatsachen ersichtlich sind, die eine fortgeschrittene Integration begründen. Eine solche wird zwar in der Beschwerde unter Hinweis auf die Akten der Vorinstanz geltend gemacht wird. Aus den Akten ergibt sich aber, dass der Beschwerdeführer sowohl in persönlicher als auch in wirtschaftlicher Hinsicht nicht integriert ist. Ausländeramt und Vorinstanz haben zudem die vom Beschwerdeführer vorgebrachten Gründe materiell geprüft. Trotz Fehlens eines Anspruchs auf Parteistellung hat auch die Vorinstanz die zur Begründung eines Härtefalls vorgebrachten Argumente materiell behandelt. Damit liegt keine Verletzung von Verfahrensrechten oder anderweitigen Verfahrensgarantien durch die kantonalen Instanzen vor. Das Bundesgericht hat im übrigen ausdrücklich festgehalten, dass dem abgewiesenen Asylbewerber, der keinen Bewilligungsanspruch geltend machen kann, (auch) kein Recht zusteht, einen Bewilligungsantrag zu stellen bzw. ein entsprechendes kantonales Verfahren in Gang zu setzen und zu durchlaufen (Urteil 2D_90/2008 vom 9. September 2008, E. 2.1). Soweit der Beschwerdeführer Einwendungen gegen den Vorwurf der Verletzung der Mitwirkungspflicht erhebt, sind seine Vorbringen nicht stichhaltig. Sein Asylgesuch wurde rechtskräftig abgewiesen, und im Asylverfahren wurde die Wegweisung verfügt. Wenn der Beschwerdeführer nunmehr vorbringt, er habe sich deshalb nicht um die Beschaffung von Reisepapieren bemüht, da er Angst vor der Rückkehr in den Herkunftsstaat habe, so sind diese Argumente nicht mehr zu hören. Das Verfahren © Kanton St.Gallen 2026 Seite 5/7</w:t>
      </w:r>
    </w:p>
    <w:p>
      <w:r>
        <w:t>Publikationsplattform St.Galler Gerichte betreffend Erteilung einer Härtefallbewilligung dient nicht dazu, Asylgründe in einem zweiten Verfahren vorbringen zu können. Im Entscheid der Vorinstanz ist keine Rechtsverletzung bzw. kein Ermessensmissbrauch zu erblicken, weshalb die Beschwerde abzuweisen ist.</w:t>
      </w:r>
    </w:p>
    <w:p>
      <w:r>
        <w:rPr>
          <w:b/>
        </w:rPr>
        <w:t>E. 3</w:t>
      </w:r>
    </w:p>
    <w:p>
      <w:r>
        <w:t>Dem Beschwerdeführer wurde die unentgeltliche Prozessführung gewährt. Die amtlichen Kosten des Beschwerdeverfahrens gehen daher zu Lasten des Staates. Eine Entscheidgebühr von Fr. 2'000.-- ist angemessen (Art. 13, Ziff. 622 Gerichtskostentarif, sGS 941.12). Auf die Erhebung ist zu verzichten (Art. 95 Abs. 3 VRP). Der Anspruch der unentgeltlichen Rechtsbeiständin aus der Vertretung im Beschwerdeverfahren ist auf Fr. 1'200.-- zuzügl. MWSt festzusetzen (Art. 22 Abs. 1 lit. b der Honorarordnung für Rechtsanwälte und Rechtsagenten, sGS 963.75, in Verbindung mit Art. 31 Abs. 3 des Anwaltsgesetzes, sGS 963.70). Demnach hat das Verwaltungsgericht zu Recht erkannt: 1./ Die Beschwerde wird abgewiesen. 2./ Die amtlichen Kosten des Beschwerdeverfahrens von Fr. 2'000.-- gehen zufolge unentgeltlicher Prozessführung zu Lasten des Staates. Auf die Erhebung wird verzichtet. 3./ Der Anspruch der unentgeltlichen Rechtsbeiständin aus der Vertretung im Beschwerdeverfahren beträgt Fr. 1'200.-- zuzügl. MWSt. V.          R.           W. Der Präsident:          Der Gerichtsschreiber: © Kanton St.Gallen 2026 Seite 6/7</w:t>
      </w:r>
    </w:p>
    <w:p>
      <w:r>
        <w:t>Publikationsplattform St.Galler Gerichte Versand dieses Entscheides an: -   den Beschwerdeführer (durch Rechtsanwältin E.) -   die Vorinstanz am: Rechtsmittelbelehrung: Sofern eine Rechtsverletzung nach Art. 116 BGG geltend gemacht wird, kann gegen diesen Entscheid gestützt auf Art. 113 ff. BGG innert 30 Tagen nach Eröffnung beim Schweizerischen Bundesgericht, 1000 Lausanne 14, Beschwerde erhoben werden (vgl. aber das Urteil des Bundesgerichts 2D_90/2008 vom 9. September 2008. E. 2.1).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