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2009/38 vom 10. November 2009</w:t>
      </w:r>
    </w:p>
    <w:p>
      <w:r>
        <w:t>SG Gerichte, 2009-11-10, DE</w:t>
      </w:r>
    </w:p>
    <w:p>
      <w:r>
        <w:rPr>
          <w:b/>
        </w:rPr>
        <w:t xml:space="preserve">Quelle: </w:t>
      </w:r>
      <w:r>
        <w:t>https://mcp.opencaselaw.ch/entscheid/sg_gerichte_B_2009_38</w:t>
      </w:r>
    </w:p>
    <w:p>
      <w:r>
        <w:t>FR: SG_GERICHTE B 2009/38 du 10 novembre 2009</w:t>
      </w:r>
    </w:p>
    <w:p>
      <w:r>
        <w:t>IT: SG_GERICHTE B 2009/38 del 10 novembre 2009</w:t>
      </w:r>
    </w:p>
    <w:p>
      <w:pPr>
        <w:pStyle w:val="Heading2"/>
      </w:pPr>
      <w:r>
        <w:t>Regeste</w:t>
      </w:r>
    </w:p>
    <w:p>
      <w:r>
        <w:t>Ausländerrecht, Art. 63 Abs. 1 in Verbindung mit Art. 62 lit. b AuG (SR 142.20). Rechtmässigkeit des Widerrufs der Niederlassungsbewilligung eines seit 1990 in der Schweiz lebenden Staatsangehörigen aus Kosovo wegen zahlreicher Straftaten, die u.a. mit Freiheitsstrafen von 10 und 21 Monaten geahndet wurden (Verwaltungsgericht, B 2009/38).</w:t>
      </w:r>
    </w:p>
    <w:p>
      <w:pPr>
        <w:pStyle w:val="Heading2"/>
      </w:pPr>
      <w:r>
        <w:t>Volltext</w:t>
      </w:r>
    </w:p>
    <w:p>
      <w:r>
        <w:t>St.Gallen Verwaltungsgericht 10.11.2009 B 2009/38 Saint-Gall Verwaltungsgericht 10.11.2009 B 2009/38 San Gallo Verwaltungsgericht 10.11.2009 B 2009/38</w:t>
      </w:r>
    </w:p>
    <w:p>
      <w:r>
        <w:t>Ausländerrecht, Art. 63 Abs. 1 in Verbindung mit Art. 62 lit. b AuG (SR 142.20). Rechtmässigkeit des Widerrufs der Niederlassungsbewilligung eines seit 1990 in der Schweiz lebenden Staatsangehörigen aus Kosovo wegen zahlreicher Straftaten, die u.a. mit Freiheitsstrafen von 10 und 21 Monaten geahndet wurden (Verwaltungsgericht, B 2009/38).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