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2006/207 vom 23. Januar 2007</w:t>
      </w:r>
    </w:p>
    <w:p>
      <w:r>
        <w:t>SG Gerichte, 2007-01-23, DE</w:t>
      </w:r>
    </w:p>
    <w:p>
      <w:r>
        <w:rPr>
          <w:b/>
        </w:rPr>
        <w:t xml:space="preserve">Quelle: </w:t>
      </w:r>
      <w:r>
        <w:t>https://mcp.opencaselaw.ch/entscheid/sg_gerichte_B_2006_207</w:t>
      </w:r>
    </w:p>
    <w:p>
      <w:r>
        <w:t>FR: SG_GERICHTE B 2006/207 du 23 janvier 2007</w:t>
      </w:r>
    </w:p>
    <w:p>
      <w:r>
        <w:t>IT: SG_GERICHTE B 2006/207 del 23 gennaio 2007</w:t>
      </w:r>
    </w:p>
    <w:p>
      <w:pPr>
        <w:pStyle w:val="Heading2"/>
      </w:pPr>
      <w:r>
        <w:t>Regeste</w:t>
      </w:r>
    </w:p>
    <w:p>
      <w:r>
        <w:t>Ausländerrecht, formelle Rechtskraft einer ablehnenden Verfügung, Art. 27 VRP (sGS 951.1). Es ist zulässig, wenn das Ausländeramt auf ein Gesuch um Familiennachzug nicht eintritt, nachdem es ein Jahr zuvor ein mit derselben Begründung gestelltes Gesuch abgewiesen hat und dieser Entscheid in formelle Rechtskraft erwachsen ist (Verwaltungsgericht, B 2006/207).</w:t>
      </w:r>
    </w:p>
    <w:p>
      <w:pPr>
        <w:pStyle w:val="Heading2"/>
      </w:pPr>
      <w:r>
        <w:t>Volltext</w:t>
      </w:r>
    </w:p>
    <w:p>
      <w:r>
        <w:t>St.Gallen Verwaltungsgericht 23.01.2007 B 2006/207 Saint-Gall Verwaltungsgericht 23.01.2007 B 2006/207 San Gallo Verwaltungsgericht 23.01.2007 B 2006/207</w:t>
      </w:r>
    </w:p>
    <w:p>
      <w:r>
        <w:t>Ausländerrecht, formelle Rechtskraft einer ablehnenden Verfügung, Art. 27 VRP (sGS 951.1). Es ist zulässig, wenn das Ausländeramt auf ein Gesuch um Familiennachzug nicht eintritt, nachdem es ein Jahr zuvor ein mit derselben Begründung gestelltes Gesuch abgewiesen hat und dieser Entscheid in formelle Rechtskraft erwachsen ist (Verwaltungsgericht, B 2006/207).</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