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2005/56 vom 20. Juni 2005</w:t>
      </w:r>
    </w:p>
    <w:p>
      <w:r>
        <w:t>SG Gerichte, 2005-06-20, DE</w:t>
      </w:r>
    </w:p>
    <w:p>
      <w:r>
        <w:rPr>
          <w:b/>
        </w:rPr>
        <w:t xml:space="preserve">Quelle: </w:t>
      </w:r>
      <w:r>
        <w:t>https://mcp.opencaselaw.ch/entscheid/sg_gerichte_B_2005_56</w:t>
      </w:r>
    </w:p>
    <w:p>
      <w:r>
        <w:t>FR: SG_GERICHTE B 2005/56 du 20 juin 2005</w:t>
      </w:r>
    </w:p>
    <w:p>
      <w:r>
        <w:t>IT: SG_GERICHTE B 2005/56 del 20 giugno 2005</w:t>
      </w:r>
    </w:p>
    <w:p>
      <w:pPr>
        <w:pStyle w:val="Heading2"/>
      </w:pPr>
      <w:r>
        <w:t>Regeste</w:t>
      </w:r>
    </w:p>
    <w:p>
      <w:r>
        <w:t>Ausländerrecht, Art. 7 Abs. 1 ANAG (SR 142.20), Art. 8 EMRK (SR 0.101). Rechtsmissbräuchliche Berufung eines nigerianischen Staatsangehörigen auf eine nur noch formal bestehende Ehe mit einer Schweizerin. Rechtmässigkeit der Nichtverlängerung der Aufenthaltsbewilligung des Ehemannes trotz des gemeinsamen Kindes mit Schweizer Bürgerrecht nach einer Dauer der ehelichen Gemeinschaft von nur rund vier Jahren und Fehlens einer engen Beziehung zum Kind (Verwaltungsgericht, B 2005/56).</w:t>
      </w:r>
    </w:p>
    <w:p>
      <w:pPr>
        <w:pStyle w:val="Heading2"/>
      </w:pPr>
      <w:r>
        <w:t>Volltext</w:t>
      </w:r>
    </w:p>
    <w:p>
      <w:r>
        <w:t>St.Gallen Verwaltungsgericht 20.06.2005 B 2005/56 Saint-Gall Verwaltungsgericht 20.06.2005 B 2005/56 San Gallo Verwaltungsgericht 20.06.2005 B 2005/56</w:t>
      </w:r>
    </w:p>
    <w:p>
      <w:r>
        <w:t>Ausländerrecht, Art. 7 Abs. 1 ANAG (SR 142.20), Art. 8 EMRK (SR 0.101). Rechtsmissbräuchliche Berufung eines nigerianischen Staatsangehörigen auf eine nur noch formal bestehende Ehe mit einer Schweizerin. Rechtmässigkeit der Nichtverlängerung der Aufenthaltsbewilligung des Ehemannes trotz des gemeinsamen Kindes mit Schweizer Bürgerrecht nach einer Dauer der ehelichen Gemeinschaft von nur rund vier Jahren und Fehlens einer engen Beziehung zum Kind (Verwaltungsgericht, B 2005/56).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