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2005/180 vom 21. Oktober 2005</w:t>
      </w:r>
    </w:p>
    <w:p>
      <w:r>
        <w:t>SG Gerichte, 2005-10-21, DE</w:t>
      </w:r>
    </w:p>
    <w:p>
      <w:r>
        <w:rPr>
          <w:b/>
        </w:rPr>
        <w:t xml:space="preserve">Quelle: </w:t>
      </w:r>
      <w:r>
        <w:t>https://mcp.opencaselaw.ch/entscheid/sg_gerichte_B_2005_180</w:t>
      </w:r>
    </w:p>
    <w:p>
      <w:r>
        <w:t>FR: SG_GERICHTE B 2005/180 du 21 octobre 2005</w:t>
      </w:r>
    </w:p>
    <w:p>
      <w:r>
        <w:t>IT: SG_GERICHTE B 2005/180 del 21 ottobre 2005</w:t>
      </w:r>
    </w:p>
    <w:p>
      <w:pPr>
        <w:pStyle w:val="Heading2"/>
      </w:pPr>
      <w:r>
        <w:t>Regeste</w:t>
      </w:r>
    </w:p>
    <w:p>
      <w:r>
        <w:t>Amtliche Verteidigung; Art. 29 Abs. 3 BV (SR 101), Art. 56 Abs. 3 lit. d StP (sGS 962.1). Rechtsmässigkeit der Verweigerung der amtlichen Verteidigung in einer Strafuntersuchung wegen Tätlichkeit bzw. einfacher Körperverletzung aufgrund eines Wirtshausstreits. Kein Verstoss gegen den Grundsatz der Waffengleichheit, wenn der Kontrahent über einen erbetenen Verteidiger verfügt (Präsident des Verwaltungsgerichts, B 2005/180).</w:t>
      </w:r>
    </w:p>
    <w:p>
      <w:pPr>
        <w:pStyle w:val="Heading2"/>
      </w:pPr>
      <w:r>
        <w:t>Volltext</w:t>
      </w:r>
    </w:p>
    <w:p>
      <w:r>
        <w:t>St.Gallen Verwaltungsgericht 21.10.2005 B 2005/180 Saint-Gall Verwaltungsgericht 21.10.2005 B 2005/180 San Gallo Verwaltungsgericht 21.10.2005 B 2005/180</w:t>
      </w:r>
    </w:p>
    <w:p>
      <w:r>
        <w:t>Amtliche Verteidigung; Art. 29 Abs. 3 BV (SR 101), Art. 56 Abs. 3 lit. d StP (sGS 962.1). Rechtsmässigkeit der Verweigerung der amtlichen Verteidigung in einer Strafuntersuchung wegen Tätlichkeit bzw. einfacher Körperverletzung aufgrund eines Wirtshausstreits. Kein Verstoss gegen den Grundsatz der Waffengleichheit, wenn der Kontrahent über einen erbetenen Verteidiger verfügt (Präsident des Verwaltungsgerichts, B 2005/180).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