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2005/171 vom 6. Dezember 2005</w:t>
      </w:r>
    </w:p>
    <w:p>
      <w:r>
        <w:t>SG Gerichte, 2005-12-06, DE</w:t>
      </w:r>
    </w:p>
    <w:p>
      <w:r>
        <w:rPr>
          <w:b/>
        </w:rPr>
        <w:t xml:space="preserve">Quelle: </w:t>
      </w:r>
      <w:r>
        <w:t>https://mcp.opencaselaw.ch/entscheid/sg_gerichte_B_2005_171</w:t>
      </w:r>
    </w:p>
    <w:p>
      <w:r>
        <w:t>FR: SG_GERICHTE B 2005/171 du 6 décembre 2005</w:t>
      </w:r>
    </w:p>
    <w:p>
      <w:r>
        <w:t>IT: SG_GERICHTE B 2005/171 del 6 dicembre 2005</w:t>
      </w:r>
    </w:p>
    <w:p>
      <w:pPr>
        <w:pStyle w:val="Heading2"/>
      </w:pPr>
      <w:r>
        <w:t>Regeste</w:t>
      </w:r>
    </w:p>
    <w:p>
      <w:r>
        <w:t>Ausländerrecht, Art. 4 ANAG (SR 142.20). Die Verweigerung der Verlängerung der Aufenthaltsbewilligung einer mit einem niedergelassenen kroatischen Staatsangehörigen verheirateten slowakischen Staatsbürgerin nach einer Aufenthaltsdauer von weniger als drei Jahren in der Schweiz und einer ehelichen Gemeinschaft von weniger als einem Jahr ist rechtmässig (Verwaltungsgericht B 2005/171).</w:t>
      </w:r>
    </w:p>
    <w:p>
      <w:pPr>
        <w:pStyle w:val="Heading2"/>
      </w:pPr>
      <w:r>
        <w:t>Volltext</w:t>
      </w:r>
    </w:p>
    <w:p>
      <w:r>
        <w:t>St.Gallen Verwaltungsgericht 06.12.2005 B 2005/171 Saint-Gall Verwaltungsgericht 06.12.2005 B 2005/171 San Gallo Verwaltungsgericht 06.12.2005 B 2005/171</w:t>
      </w:r>
    </w:p>
    <w:p>
      <w:r>
        <w:t>Ausländerrecht, Art. 4 ANAG (SR 142.20). Die Verweigerung der Verlängerung der Aufenthaltsbewilligung einer mit einem niedergelassenen kroatischen Staatsangehörigen verheirateten slowakischen Staatsbürgerin nach einer Aufenthaltsdauer von weniger als drei Jahren in der Schweiz und einer ehelichen Gemeinschaft von weniger als einem Jahr ist rechtmässig (Verwaltungsgericht B 2005/171).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