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2005/165 vom 15. November 2005</w:t>
      </w:r>
    </w:p>
    <w:p>
      <w:r>
        <w:t>SG Gerichte, 2005-11-15, DE</w:t>
      </w:r>
    </w:p>
    <w:p>
      <w:r>
        <w:rPr>
          <w:b/>
        </w:rPr>
        <w:t xml:space="preserve">Quelle: </w:t>
      </w:r>
      <w:r>
        <w:t>https://mcp.opencaselaw.ch/entscheid/sg_gerichte_B_2005_165</w:t>
      </w:r>
    </w:p>
    <w:p>
      <w:r>
        <w:t>FR: SG_GERICHTE B 2005/165 du 15 novembre 2005</w:t>
      </w:r>
    </w:p>
    <w:p>
      <w:r>
        <w:t>IT: SG_GERICHTE B 2005/165 del 15 novembre 2005</w:t>
      </w:r>
    </w:p>
    <w:p>
      <w:pPr>
        <w:pStyle w:val="Heading2"/>
      </w:pPr>
      <w:r>
        <w:t>Regeste</w:t>
      </w:r>
    </w:p>
    <w:p>
      <w:r>
        <w:t>Ausländerrecht, Art. 10 Abs. 1 lit. a und Art. 11 Abs. 3 ANAG (SR 142.20). Rechtmässigkeit der Ausweisung eines mit einer Landsfrau verheirateten mazedonischen Staatsangehörigen für die Dauer von fünf Jahren nach Verurteilung zu 34 Monaten Zuchthaus wegen qualifizierter Widerhandlung gegen das Betäubungsmittelgesetz und weiterer Delikte sowie verschiedener SVG-Bussen nach Aufenthalt von rund 16 Jahren in der Schweiz (Verwaltungsgericht B 2005/165).</w:t>
      </w:r>
    </w:p>
    <w:p>
      <w:pPr>
        <w:pStyle w:val="Heading2"/>
      </w:pPr>
      <w:r>
        <w:t>Volltext</w:t>
      </w:r>
    </w:p>
    <w:p>
      <w:r>
        <w:t>St.Gallen Verwaltungsgericht 15.11.2005 B 2005/165 Saint-Gall Verwaltungsgericht 15.11.2005 B 2005/165 San Gallo Verwaltungsgericht 15.11.2005 B 2005/165</w:t>
      </w:r>
    </w:p>
    <w:p>
      <w:r>
        <w:t>Ausländerrecht, Art. 10 Abs. 1 lit. a und Art. 11 Abs. 3 ANAG (SR 142.20). Rechtmässigkeit der Ausweisung eines mit einer Landsfrau verheirateten mazedonischen Staatsangehörigen für die Dauer von fünf Jahren nach Verurteilung zu 34 Monaten Zuchthaus wegen qualifizierter Widerhandlung gegen das Betäubungsmittelgesetz und weiterer Delikte sowie verschiedener SVG-Bussen nach Aufenthalt von rund 16 Jahren in der Schweiz (Verwaltungsgericht B 2005/165).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