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2005/147 vom 15. November 2005</w:t>
      </w:r>
    </w:p>
    <w:p>
      <w:r>
        <w:t>SG Gerichte, 2005-11-15, DE</w:t>
      </w:r>
    </w:p>
    <w:p>
      <w:r>
        <w:rPr>
          <w:b/>
        </w:rPr>
        <w:t xml:space="preserve">Quelle: </w:t>
      </w:r>
      <w:r>
        <w:t>https://mcp.opencaselaw.ch/entscheid/sg_gerichte_B_2005_147</w:t>
      </w:r>
    </w:p>
    <w:p>
      <w:r>
        <w:t>FR: SG_GERICHTE B 2005/147 du 15 novembre 2005</w:t>
      </w:r>
    </w:p>
    <w:p>
      <w:r>
        <w:t>IT: SG_GERICHTE B 2005/147 del 15 novembre 2005</w:t>
      </w:r>
    </w:p>
    <w:p>
      <w:pPr>
        <w:pStyle w:val="Heading2"/>
      </w:pPr>
      <w:r>
        <w:t>Regeste</w:t>
      </w:r>
    </w:p>
    <w:p>
      <w:r>
        <w:t>Sozialhilferecht, Art. 9, 16 SHG (sGS 381.1). Eine ungenügende Mitwirkung im Sozialhilfeverfahren (ungenaue Deklaration von Erwerbseinkünften) rechtfertigt grundsätzlich die Kürzung der finanziellen Sozialhilfe im Umfang der mutmasslich erzielten Einkünfte, nicht aber eine zusätzliche Kürzung wegen mangelhafter Mitwirkung (Verwaltungsgericht B 2005/147).</w:t>
      </w:r>
    </w:p>
    <w:p>
      <w:pPr>
        <w:pStyle w:val="Heading2"/>
      </w:pPr>
      <w:r>
        <w:t>Volltext</w:t>
      </w:r>
    </w:p>
    <w:p>
      <w:r>
        <w:t>St.Gallen Verwaltungsgericht 15.11.2005 B 2005/147 Saint-Gall Verwaltungsgericht 15.11.2005 B 2005/147 San Gallo Verwaltungsgericht 15.11.2005 B 2005/147</w:t>
      </w:r>
    </w:p>
    <w:p>
      <w:r>
        <w:t>Sozialhilferecht, Art. 9, 16 SHG (sGS 381.1). Eine ungenügende Mitwirkung im Sozialhilfeverfahren (ungenaue Deklaration von Erwerbseinkünften) rechtfertigt grundsätzlich die Kürzung der finanziellen Sozialhilfe im Umfang der mutmasslich erzielten Einkünfte, nicht aber eine zusätzliche Kürzung wegen mangelhafter Mitwirkung (Verwaltungsgericht B 2005/147).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