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2004/50 vom 18. Mai 2004</w:t>
      </w:r>
    </w:p>
    <w:p>
      <w:r>
        <w:t>SG Gerichte, 2004-05-18, DE</w:t>
      </w:r>
    </w:p>
    <w:p>
      <w:r>
        <w:rPr>
          <w:b/>
        </w:rPr>
        <w:t xml:space="preserve">Quelle: </w:t>
      </w:r>
      <w:r>
        <w:t>https://mcp.opencaselaw.ch/entscheid/sg_gerichte_B_2004_50</w:t>
      </w:r>
    </w:p>
    <w:p>
      <w:r>
        <w:t>FR: SG_GERICHTE B 2004/50 du 18 mai 2004</w:t>
      </w:r>
    </w:p>
    <w:p>
      <w:r>
        <w:t>IT: SG_GERICHTE B 2004/50 del 18 maggio 2004</w:t>
      </w:r>
    </w:p>
    <w:p>
      <w:pPr>
        <w:pStyle w:val="Heading2"/>
      </w:pPr>
      <w:r>
        <w:t>Regeste</w:t>
      </w:r>
    </w:p>
    <w:p>
      <w:r>
        <w:t>Ausländerrecht, Art. 10 Abs. 1 lit. a und Art. 11 Abs. 3 ANAG (SR 142.20). Es ist zulässig, einen 1962 geborenen, seit 1976 in der Schweiz lebenden tunesischen Staatsangehörigen, der ein Kind mit Schweizer Bürgerrecht hat, aufgrund einer Verurteilung wegen versuchter vorsätzlicher Tötung zu acht Jahren Zuchthaus für zehn Jahre aus der Schweiz auszuweisen (Verwaltungsgericht, B 2004/50).</w:t>
      </w:r>
    </w:p>
    <w:p>
      <w:pPr>
        <w:pStyle w:val="Heading2"/>
      </w:pPr>
      <w:r>
        <w:t>Volltext</w:t>
      </w:r>
    </w:p>
    <w:p>
      <w:r>
        <w:t>St.Gallen Verwaltungsgericht 18.05.2004 B 2004/50 Saint-Gall Verwaltungsgericht 18.05.2004 B 2004/50 San Gallo Verwaltungsgericht 18.05.2004 B 2004/50</w:t>
      </w:r>
    </w:p>
    <w:p>
      <w:r>
        <w:t>Ausländerrecht, Art. 10 Abs. 1 lit. a und Art. 11 Abs. 3 ANAG (SR 142.20). Es ist zulässig, einen 1962 geborenen, seit 1976 in der Schweiz lebenden tunesischen Staatsangehörigen, der ein Kind mit Schweizer Bürgerrecht hat, aufgrund einer Verurteilung wegen versuchter vorsätzlicher Tötung zu acht Jahren Zuchthaus für zehn Jahre aus der Schweiz auszuweisen (Verwaltungsgericht, B 2004/50).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